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152" w14:textId="7fea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августа 2015 года № 252/8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октября 2016 года № 319/8. Зарегистрировано Департаментом юстиции Павлодарской области 23 ноября 2016 года № 5273.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Павлодарской области от 21 октября 2016 года № 319/8. Зарегистрировано Департаментом юстиции Павлодарской области 23 ноября 2016 года № 5273.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252/8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№ 4736, опубликовано 9 октября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319/8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252/8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местным исполнительным органом в лице государственного учреждения "Управление сельского хозяйства Павлодарской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услугодателя, отделы предпринимательства и сельского хозяйства, а также отделы сельского хозяйства городов и районов Павлодарской области (далее – отдел)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(далее – стандарт).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заявка по установленной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принимает и регистрирует документы и направляет руководителю отдела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рассматривает документы, определяет ответственного специалиста отдела и направляет ему документы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изучает представленные документы на соответствие требованиям стандарта, в случае несоответствия требованиям стандарта дает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положительного решения в предоставлении субсидии направляет заявку в управление области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принимает и регистрирует представленные документы, направляет их руководителю услугодателя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рассматривает документы и передает их ответственному и специалисту услугодателя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предоставляет в территориальное подразделение казначейства реестры счетов к оплате и счета к оплате для перечисления причитающихся субсидий – 2 (два) рабочих дня.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(действий) по оказанию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представляет в Государственную корпорацию заявку по установленной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услуги, вывод на экран формы запроса для оказания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 – АРМ РШЭП).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услуги, сформированный АРМ РШЭП.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и их контактные данные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825"/>
        <w:gridCol w:w="9540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Кривенко,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32-07-30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pavlodar_osh@mail.ru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города Экибастуза,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4108605@mail.ru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darhan_aktogai@mail.ru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baiandepselhoz@mail.ru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Железинского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zhelselhoz@mail.kz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 21131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Ertis_osh@mail.ru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Качирского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kusainova.g.akr@pavlodar.gov.kz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Лебяжинского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Абылкаира Баймулдина,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selhoz_akku@mail.ru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may_opish@mail.ru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Каирбаева, 32, офис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defence6@rambler.ru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Щербакты, 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(действия) необходимых для оказания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1562"/>
        <w:gridCol w:w="1443"/>
        <w:gridCol w:w="1443"/>
        <w:gridCol w:w="2466"/>
        <w:gridCol w:w="1443"/>
        <w:gridCol w:w="1443"/>
        <w:gridCol w:w="2076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документов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исполнителя, наложение резолюции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представленные документы на соответствие требованиям стандарта, в случае положительного решения в предоставлении субсидии направляет заявку в управление области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документов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руководителю для наложения Резолюции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и прилагаемых документов ответственному специалисту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требованиям стандарта дает мотивированный отказ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руководителю услугодателя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ответственному специалисту услугодателя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в территориальное подразделение казначейства реестры счетов к оплате и счета к оплате для перечисления причитающихся субсидий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(пятнадцати) минут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(пятнадцати) минут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рассмотрения заявления составляет – 6 (шесть)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