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119a" w14:textId="c481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октября 2016 года № 307/7. Зарегистрировано Департаментом юстиции Павлодарской области 10 ноября 2016 года № 5263. Утратило силу постановлением акимата Павлодарской области от 19 ноября 2020 года № 245/5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19.11.2020 № 245/5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(опубликовано 12 июня 2015 года в газете "Регион.kz", зарегистрировано в Реестре государственной регистрации нормативных правовых актов за № 4511)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государственном языке слово "ұсыну" заменить словом "көрсету";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Турганова Д.Н.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образования, социального обеспечения, культуры, спорта и агропромышленного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прибывшим для работы и проживания в сельские населенные пункты"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являются меры социальной поддержки в виде подъемного пособия и бюджетного кредита.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–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 представление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275 (далее – Стандарт).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и регистрацию документов от услугополучателя, являющегося специалистом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- услугополучатель) и в течение 5 (пяти) календарных дней со дня принятия документов направляет предоставленные документы для рассмотрения в постоянно действующую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действующая комиссия в течение 10 (десяти) календарных дней рассматривает представленные документы и рекомендует (протокол) акимату района (города областного значения) о предоставлении услугополучателю мер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и (или)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в течение 3 (трех) рабочих дней направляет услугополучателю мотивированный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акимат района (города областного значения) с момента поступления рекомендации (протокол) о предоставлении услугополучателю мер социальной поддержки в течение 5 (пяти) календарных дней принимает постановление о принятии мер социальной поддержки услугополучателям;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7 (семи) календарных дней после принятия постановления между услугодателем, услугополучателем и поверенным (агентом) заключается Соглашение о предоставлении мер социальной поддержки (далее - Соглашение) услугополучателям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после заключения Соглашения в течение 7 (семи) календарных дней перечисляет сумму подъемного пособия на индивидуальные лицевые счета услугополучателей;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поверенный агент после заключения Соглашения в течение 30 (тридцати) рабочих дней в порядке, установленном законодательством Республики Казахстан, предоставляет услугополучателю бюджетный кредит на приобретение или строительство жилья.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является Соглашение.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поверенный агент.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не предусмотрены.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органов по предоставлению мер социальной</w:t>
      </w:r>
      <w:r>
        <w:br/>
      </w:r>
      <w:r>
        <w:rPr>
          <w:rFonts w:ascii="Times New Roman"/>
          <w:b/>
          <w:i w:val="false"/>
          <w:color w:val="000000"/>
        </w:rPr>
        <w:t>поддержки специалистам в области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культуры, спорта и агропромышленного комплекса, прибывшим</w:t>
      </w:r>
      <w:r>
        <w:br/>
      </w:r>
      <w:r>
        <w:rPr>
          <w:rFonts w:ascii="Times New Roman"/>
          <w:b/>
          <w:i w:val="false"/>
          <w:color w:val="000000"/>
        </w:rPr>
        <w:t>для работы и проживания в сельские населенные пункты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780"/>
        <w:gridCol w:w="7220"/>
        <w:gridCol w:w="2388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органа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Павлодара"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Каирбаева, 32 otdekonompvl@yandex.ru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32-13-20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Экибастуза"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Экибастуз,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economica_ekb@mail.ru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(71877)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5-42-45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Аксу"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aksu_budjet@mail.ru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5-06-98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Актогайского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75 akteconom@mail.ru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Баянаульского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Баянаул,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34 bayan_oebp@mail.ru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Железинского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Железинка,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Ауезова,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jekbp81@mail.ru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Иртышского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 Желтоксан,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irtoebp@mail.ru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Качирского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Елгина, 172 kachfin@mail.ru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Лебяжинского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Всеволода Иванова, 98 oeleb@mail.ru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Майского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Казбек би, 23 oebpmr@mail.ru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Павлодарского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Каирбаева,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otd_econom@mail.kz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Успенского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Терешковой, 29 uspecom@mail.ru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9-19-31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Щербактинского района"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Шарбакты,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Советов,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sherbmani@mail.ru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(71836)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 в области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образования, социального обеспечения, культуры, спорта и агропромышленного</w:t>
      </w:r>
      <w:r>
        <w:br/>
      </w:r>
      <w:r>
        <w:rPr>
          <w:rFonts w:ascii="Times New Roman"/>
          <w:b/>
          <w:i w:val="false"/>
          <w:color w:val="000000"/>
        </w:rPr>
        <w:t>комплекса, прибывшим для работы и проживания в сельские населенные пункты"</w:t>
      </w:r>
      <w:r>
        <w:br/>
      </w:r>
      <w:r>
        <w:rPr>
          <w:rFonts w:ascii="Times New Roman"/>
          <w:b/>
          <w:i w:val="false"/>
          <w:color w:val="000000"/>
        </w:rPr>
        <w:t>через канцелярию услугодателя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