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794a" w14:textId="3767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акимата Павлодарской области от 28 апреля 2016 года № 145/3 "Об утверждении видов субсидируемых удобрений и норм субсидий"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11 октября 2016 года № 310/7. Зарегистрировано Департаментом юстиции Павлодарской области 20 октября 2016 года № 5255. Утратило силу постановлением акимата Павлодарской области от 5 мая 2017 года № 117/3 (вводится в действие со дня его первого официального опубликования)</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05.05.2017 № 117/3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Правилами субсидирования стоимости удобрений (за исключением органических),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6 апреля 2015 года № 4-4/305, акимат Павлодарской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28 апреля 2016 года № 145/3 "Об утверждении видов субсидируемых удобрений и норм субсидий" (зарегистрировано в Реестре государственной регистрации нормативных правовых актов за № 5138, опубликовано 3 июня 2016 года в газете "Регион.KZ) следующие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дополнить строками 69, 70, 71, 72, 73, 74, 75, 76, 77, 78, 79, 80, 81, 82, 83, 84, 85, 86, 87, 88, 89, 90, 91, 92, 93, 94, 95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Государственному учреждению "Управление сельского хозяйства Павлодарской области" в установленном законодательством порядке обеспечить:</w:t>
      </w:r>
      <w:r>
        <w:br/>
      </w:r>
      <w:r>
        <w:rPr>
          <w:rFonts w:ascii="Times New Roman"/>
          <w:b w:val="false"/>
          <w:i w:val="false"/>
          <w:color w:val="000000"/>
          <w:sz w:val="28"/>
        </w:rPr>
        <w:t>
      государственную регистрацию настоящего постановления в территориальном органе юстиции;</w:t>
      </w:r>
      <w:r>
        <w:br/>
      </w:r>
      <w:r>
        <w:rPr>
          <w:rFonts w:ascii="Times New Roman"/>
          <w:b w:val="false"/>
          <w:i w:val="false"/>
          <w:color w:val="000000"/>
          <w:sz w:val="28"/>
        </w:rPr>
        <w:t>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настоящего постановления в средствах массовой информации и информационно-правовой системе "Әділет";</w:t>
      </w:r>
      <w:r>
        <w:br/>
      </w:r>
      <w:r>
        <w:rPr>
          <w:rFonts w:ascii="Times New Roman"/>
          <w:b w:val="false"/>
          <w:i w:val="false"/>
          <w:color w:val="000000"/>
          <w:sz w:val="28"/>
        </w:rPr>
        <w:t>
      размещение настоящего постановления на интернет-ресурсе акимата Павлодарской области.</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заместителя акима области Касенова Б. К.</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со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Бакауов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"11" октября 2016 года</w:t>
            </w:r>
            <w:r>
              <w:br/>
            </w:r>
            <w:r>
              <w:rPr>
                <w:rFonts w:ascii="Times New Roman"/>
                <w:b w:val="false"/>
                <w:i w:val="false"/>
                <w:color w:val="000000"/>
                <w:sz w:val="20"/>
              </w:rPr>
              <w:t>№ 310/7</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7557"/>
        <w:gridCol w:w="299"/>
        <w:gridCol w:w="1045"/>
        <w:gridCol w:w="2354"/>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улучшенного гранулометрического состава</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марки 23:13:8</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марки 14:14:23</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марки 10:26:26</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марки 17:17:17</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марки 15:15:15</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3.11.38+4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Бороплюс</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Микс</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Комби</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марка ФОРС Рост</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марка ФОРС Питание</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марка ВИТА</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марка БОР</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марка МЕДЬ</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марка ЦИНК</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марка ФОСФОР</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марка АЗОТ</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марка КАЛИЙ</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VitaBORTAC 150</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