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81d" w14:textId="8fdc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сентября 2016 года № 280/7. Зарегистрировано Департаментом юстиции Павлодарской области 18 октября 2016 года № 5250.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4578, опубликовано 17 июля 2015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"Назначение жилищной помощи", изложить в следующей редакции: "В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3 стандарта.".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