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a619" w14:textId="af0a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(XLVI сессия, V созыв) от 10 декабря 2015 года № 394/46 "Об областном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21 сентября 2016 года № 59/7. Зарегистрировано Департаментом юстиции Павлодарской области 5 октября 2016 года № 5243.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 (зарегистрированное в Реестре государственной регистрации нормативных правовых актов за № 4852, опубликованное в газете "Регион.КZ" от 25 декабря 2015 года № 51)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"114290896" заменить цифрами "114955913";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"1104795" заменить цифрами "1246761";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"85050339" заменить цифрами "85567190";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"4000" заменить цифрами "10200";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"113728749" заменить цифрами "114393766";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"2558869" заменить цифрами "2461731";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"2022354" заменить цифрами "2119492";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"-2282509" заменить цифрами "-2185371";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"2282509" заменить цифрами "2185371";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"1444259" заменить цифрами "1339504";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"1260293" заменить цифрами "1260493";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"61384 тысячи тенге - на обеспечение учебниками и учебно-методическими комплексами общеобразовательных школ области;";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"7200 тысяч тенге - на оснащение организаций образования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50095 тысяч тенге - на текущий ремонт систем теплоснабжения и водоснабжения.";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"58507" заменить цифрами "126709";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"51205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 тысяч тенге -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23000 тысяч тенге -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 тысяч тенге - на развитие транспортной инфраструктуры.";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"2224397" заменить цифрами "2741248";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"216912" заменить цифрами "151135";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развите бюджетам районов (городов областного значения) на 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55 866 494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18 379 661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-2 704 863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