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535" w14:textId="cfb7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августа 2016 года № 264/6. Зарегистрировано Департаментом юстиции Павлодарской области 13 сентября 2016 года № 5232. Утратило силу постановлением акимата Павлодарской области от 31 июля 2017 года № 225/4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31.07.2017 № 225/4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и предельные цены приобретения (использования) субсидируемых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декабря 2015 года № 349/12 "Об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культур" (зарегистрировано в Реестре государственной регистрации нормативных правовых актов за № 4978, опубликовано 18 марта 2016 года в газете "Регион.kz").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Касенова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2016 г № 264/6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изменением, внесенным постановлением акимата Павлодарской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358/8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55"/>
        <w:gridCol w:w="1107"/>
        <w:gridCol w:w="598"/>
        <w:gridCol w:w="1316"/>
        <w:gridCol w:w="599"/>
        <w:gridCol w:w="1107"/>
        <w:gridCol w:w="599"/>
        <w:gridCol w:w="1317"/>
        <w:gridCol w:w="599"/>
        <w:gridCol w:w="1107"/>
        <w:gridCol w:w="794"/>
        <w:gridCol w:w="1318"/>
        <w:gridCol w:w="600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23,058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24,534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22,191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09"/>
        <w:gridCol w:w="1029"/>
        <w:gridCol w:w="931"/>
        <w:gridCol w:w="912"/>
        <w:gridCol w:w="931"/>
        <w:gridCol w:w="1029"/>
        <w:gridCol w:w="738"/>
        <w:gridCol w:w="913"/>
        <w:gridCol w:w="738"/>
        <w:gridCol w:w="1030"/>
        <w:gridCol w:w="739"/>
        <w:gridCol w:w="1418"/>
        <w:gridCol w:w="740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сортовой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гибридный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сортовой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гибрид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304,138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280,519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189,125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301,482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62"/>
        <w:gridCol w:w="1331"/>
        <w:gridCol w:w="803"/>
        <w:gridCol w:w="993"/>
        <w:gridCol w:w="803"/>
        <w:gridCol w:w="993"/>
        <w:gridCol w:w="803"/>
        <w:gridCol w:w="1120"/>
        <w:gridCol w:w="606"/>
        <w:gridCol w:w="993"/>
        <w:gridCol w:w="804"/>
        <w:gridCol w:w="993"/>
        <w:gridCol w:w="805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кормовая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кормовая (гибрид)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кг/га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