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da98" w14:textId="7a9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19 мая 2015 года № 142/5 "Об утверждении регламентов государственных услуг в области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2016 года № 163/4. Зарегистрировано Департаментом юстиции Павлодарской области 17 июня 2016 года № 5145.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мая 2015 года № 142/5 "Об утверждении регламентов государственных услуг в области архитектуры и градостроительства" (зарегистрировано в Реестре государственной регистрации нормативных правовых актов за № 4543, опубликовано 3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регламентов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строительстве культовых зданий (сооружений), определении их месторасположения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перепрофилировании (изменении функционального назначения) зданий (сооружений) в культовые здания (сооружения)</w:t>
      </w:r>
      <w:r>
        <w:rPr>
          <w:rFonts w:ascii="Times New Roman"/>
          <w:b w:val="false"/>
          <w:i w:val="false"/>
          <w:color w:val="000000"/>
          <w:sz w:val="28"/>
        </w:rPr>
        <w:t>", утвержденных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"центром обслуживания населения" заменить словами "Государственной корпорацией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"республиканское государственное учреждение на праве хозяйственного ведения "Центр обслуживания населения" по Павлодарской области" заменить словами "некоммерческое акционерное общество "Государственная корпорация "Правительство для граждан".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