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28b3" w14:textId="2d22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Павлодарской области от 16 мая 2016 года № 16/08. Зарегистрировано Департаментом юстиции Павлодарской области 15 июня 2016 года № 5141. Утратило силу постановлением Ревизионной комиссии по Павлодарской области от 28 апреля 2017 года № 12/04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Ревизионной комиссии по Павлодарской области от 28.04.2017 № 12/04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13, Ревизионная комиссия по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Отделу организационно-правовой работы и контроля качества государственного учреждения "Ревизионная комиссия по Павлодарской области" обеспечить государственную регистрацию настоящего постановления в территориальном органе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государственного учреждения "Ревизионная комиссия по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председателя ревизионной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"16"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"Ревизионная комиссия по Павлодарской области"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"Ревизионная комиссия по Павлодарской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и определяет алгоритм оценки деятельности административных государственных служащих корпуса "Б" государственного учреждения "Ревизионная комиссия по Павлодарской области"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 (далее-Комиссия), рабочим органом которой является отдел организационно-правовой работы и контроля качества ревизионной комиссии по Павлодарской области (далее-отдел).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главный специалист отдела, в должностные обязанности которого входит ведение кадровой работы ревизионной комиссии по Павлодарской области (далее-главный специалист).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отдел.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Отдел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корпуса "Б"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отдела,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отделом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отделом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отдел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Отдел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8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отделом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251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Отдел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отделом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Отдел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отделом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5681"/>
        <w:gridCol w:w="2124"/>
      </w:tblGrid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2211"/>
        <w:gridCol w:w="1644"/>
        <w:gridCol w:w="1644"/>
        <w:gridCol w:w="1928"/>
        <w:gridCol w:w="1644"/>
        <w:gridCol w:w="1644"/>
        <w:gridCol w:w="509"/>
      </w:tblGrid>
      <w:tr>
        <w:trPr>
          <w:trHeight w:val="30" w:hRule="atLeast"/>
        </w:trPr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 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4"/>
        <w:gridCol w:w="6676"/>
      </w:tblGrid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2475"/>
        <w:gridCol w:w="4038"/>
        <w:gridCol w:w="1447"/>
        <w:gridCol w:w="1447"/>
        <w:gridCol w:w="929"/>
      </w:tblGrid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