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f846" w14:textId="0e1f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удостоверения реабилитированному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7 апреля 2016 года № 116/3. Зарегистрировано Департаментом юстиции Павлодарской области 27 апреля 2016 года № 5101. Утратило силу постановлением акимата Павлодарской области от 28 декабря 2020 года № 290/5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28.12.2020 № 290/5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удостоверения реабилитированному лицу".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Садибекова Г.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2016 года № 116/3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удостоверения реабилитированному лицу"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91/2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удостоверения реабилитированному лицу" (далее - государственная услуга) оказывается отделами занятости и социальных программ районов и городов областного значения (далее -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удостоверение или его дубликат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2015 года № 184 "Об утверждении Правил выдачи удостоверения единого образца реабилитированному лицу, образца удостоверения реабилитированного лица и признании утратившим силу постановления Кабинета Министров Республики Казахстан" от 22 октября 1993 года № 1055 "О порядке обеспечения удостоверениями реабилитированных лиц, подвергшихся политическим репрессиям".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удостоверения реабилитированному лицу",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за № 279 (зарегистрирован в Реестре государственной регистрации нормативных правовых актов за № 11342) (далее - Стандарт), и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принимает необходимые документы у специалиста Государственной корпорации, регистрирует в журнале входящей документации – 20 (двадцать)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услугодателя подготавливает удостоверение или его дубликат - 2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услугодателя регистрирует результат оказания государственной услуги и производит его передачу в Государственную корпорацию – 20 (двадцать)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(процедуры) действия оказания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и передача результата оказания государственной услуги в Государственную корпорацию.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и (или) 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с указанием каждой процедуры (действия):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услуги услугополучатель представляет в Государственную корпорацию необходимые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 Государственной корпорации выдает расписку об отказе в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регистрации пакета документов в Государственной корпорации: выдача удостоверения (дубликата удостоверения) –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день приема не входит в срок оказания государственной услуги.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оказания государственной услуги в Государственную корпорацию не позднее, чем за сутки до истечения срока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при предъявлении документа удостоверяющего личность при личном посещении услугополучателя (или его представителя по нотариально заверенной доверенности) на основании отрывного талона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через веб-портал "электронного правительства" www.egov.kz не оказывается.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"Правительство для граждан"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2919"/>
        <w:gridCol w:w="2255"/>
        <w:gridCol w:w="2038"/>
        <w:gridCol w:w="2039"/>
        <w:gridCol w:w="22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необходимых документов у специалиста Государственной корпорации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удостоверения или его дубликата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представленных документов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результата оказания государственной услуги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результата оказания государственной услуги в Государственную корпорацию</w:t>
            </w:r>
          </w:p>
        </w:tc>
      </w:tr>
      <w:tr>
        <w:trPr>
          <w:trHeight w:val="30" w:hRule="atLeast"/>
        </w:trPr>
        <w:tc>
          <w:tcPr>
            <w:tcW w:w="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(двадцать)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реабилитированному лицу"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удостоверения реабилитированному лицу"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4262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