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afa6" w14:textId="d66a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28 мая 2015 года № 149/5 "Об утверждении регламентов государственных услуг в сфере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февраля 2016 года № 42/2. Зарегистрировано Департаментом юстиции Павлодарской области 25 марта 2016 года № 5017. Утратило силу постановлением акимата Павлодарской области от 30 ноября 2020 года № 254/5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149/5 "Об утверждении регламентов государственных услуг в сфере архитектуры и градостроительства" (зарегистрировано в Реестре государственной регистрации нормативных правовых актов № 4575, опубликовано 17 июля 2015 года в газете "Регион.kz")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149/5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местными исполнительными органами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(далее – ИС АР) услугополучатель обращается в Государственную корпорацию).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по уточнению адреса объектов недвижимости: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без истории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с историей (при отсутствии архивных сведений об изменении адреса объекта недвижимости в ИС АР) – 3 (три)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и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документы и уточняет адрес объекта недвижимости в ИС АР, готовит справку и направляет руководителю услугодателя для подписания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подготовленную справку, подписывает и направляет сотруднику канцелярии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 день подписания регистрирует и направляет готовую справку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ИС АР с указанием регистрационного кода адреса – 7 (семь)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и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документы, при присвоении или упразднении адреса объекта недвижимости, осуществляет выезд на место нахождения объекта недвижимости с обязательной регистрацией его в ИС АР с указанием регистрационного кода адреса, готовит справку и направляет руководителю услугодателя для подписания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подготовленную справку, подписывает и направляет сотруднику канцелярии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 день подписания регистрирует и направляет готовую справку в Государственную корпорацию – 15 (пятнадцать) минут.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по уточнению адреса объектов недвижимости: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без истории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с историей (при отсутствии архивных сведений об изменении адреса объекта недвижимости в ИС АР)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работник накопительного сектора регистрирует документы, фиксирует при помощи сканера штрих-кода и направляет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руководитель услугодателя рассматривает документы,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ответственный исполнитель услугодателя проверяет документы и уточняет адрес объекта недвижимости в ИС АР, готовит справку и направляет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руководитель услугодателя проверяет подготовленную справку, подписывает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сотрудник канцелярии услугодателя в день подписания регистрирует и направляет готовую справку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курьер предоставляет полученный результат работнику накопительного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работник накопительного сектора фиксирует результат при помощи сканера штрих-кода, передает сектору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работник сектора выдачи выдает услугополучателю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ИС АР с указанием регистрационного кода адреса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работник накопительного сектора регистрирует документы, фиксирует при помощи сканера штрих-кода и направляет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руководитель услугодателя рассматривает документы,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ответственный исполнитель услугодателя проверяет документы, при присвоении или упразднении адреса объекта недвижимости, осуществляет выезд на место нахождения объекта недвижимости с обязательной регистрацией его в ИС АР с указанием регистрационного кода адреса, готовит справку и направляет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руководитель услугодателя проверяет подготовленную справку, подписывает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сотрудник канцелярии услугодателя в день подписания регистрирует и направляет готовую справку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курьер предоставляет полученный результат работнику накопительного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работник накопительного сектора фиксирует результат при помощи сканера штрих-кода, передает сектору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работник сектора выдачи выдает услугополучателю результат оказания государственной услуги.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автоматизированное рабочее место регионального шлюза "электронного правительства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пакета документов, которые являются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19"/>
        <w:gridCol w:w="1933"/>
        <w:gridCol w:w="3479"/>
        <w:gridCol w:w="5819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Актогайского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Актогай, улица Абая, 75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8-718-41 2-14-50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kense.aakr@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Баянаульского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Баянаул, улица Сатпаева, 45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8-718-40 9-12-03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kense.abr@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Железинского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Железинка, улица Ауезова, 19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 2-21-40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kense.azhr@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Иртышского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село Иртышск, улица Кажымукана, 118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8-718-32 2-10-68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Качирского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село Теренколь, улица Елгина, 172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8-718-33 2-15-70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kense.akr@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Лебяжинского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село Акку, улица Всеволода Иванова, 92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8-718-39 2-10-32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kense.alr@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Майского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село Коктобе, улица Аблайхана, 34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8-718-38 9-11-70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kense.amr@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Каирбаева, 32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 32-20-89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Успенского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село Успенка, улица Ленина, 71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8-718-34 9-19-37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kense.aur@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Щербактинского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село Шарбакты, улица Советов, 51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8-718-36 2-19-91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kense.ashr@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Аксу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Астана, 52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8-718-37 5-01-63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kense.aa@ pavlodar. gov.k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Экибастуза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Машхур Жусупа, 45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8-718-77 4-09-45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Павлодара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Каирбаева,32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 32-01-80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kense.ap@ pavlodar. gov.kz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по уточнению адреса объектов недвижимости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2070"/>
        <w:gridCol w:w="1685"/>
        <w:gridCol w:w="1685"/>
        <w:gridCol w:w="3060"/>
        <w:gridCol w:w="1523"/>
        <w:gridCol w:w="1686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поступивших документов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 и уточнение адреса объекта недвижимости в ИС АР, подготовка справки и направление руководителю для подписания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справки, подписание и направление сотруднику канцелярии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руководителю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справки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 справка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готовой справки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ИС АР с указанием регистрационного кода адреса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805"/>
        <w:gridCol w:w="1468"/>
        <w:gridCol w:w="1468"/>
        <w:gridCol w:w="4246"/>
        <w:gridCol w:w="1328"/>
        <w:gridCol w:w="1470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поступивших документов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выезд на место нахождения объекта недвижимости с обязательной регистрацией его в ИС АР с указанием регистрационного кода адреса, подготовка справки и направление руководителю для подписания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справки, подписание и направление сотруднику канцелярии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руководителю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справки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 справка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готовой справки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7216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556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Казахстан"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006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149/5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архитектурно-планировочного задания"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архитектурно-планировочного задания" (далее – государственная услуга) оказывается местными исполнительными органами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архитектурно-планировочное задание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– Стандарт) с приложением следующих исходных материалов: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поперечных профилей дорог и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по проектам технически и (или) технологически несложных объектов – не более 15 (пятнадцать) рабочих дней со дня подачи заявления, за исключением случаев мотивированного отказа, когда срок не превышает 2 (два)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принимает, регистрирует поступившие документы, выдает копию заявления услугополучателю с отметкой о регистрации с указанием даты и времени приема пакета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документы, подготавливает проект результата оказания государственной услуги и направляет руководителю услугодателя для подписания – 14 (четырнадцать) рабочих дней, в случае мотивированного отказа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подписывает проект результата оказания государственной услуги либо мотивированный ответ об отказе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в журнале исходящей корреспонденции и выдает услугополучателю готовый результат оказания государственной услуги либо мотивированный ответ об отказе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по проектам технически и (или) технологически сложных объектов – не более 17 (семнадцати) рабочих дней, за исключением случаев мотивированного отказа, когда срок не превышает 2 (два)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принимает, регистрирует поступившие документы, выдает копию заявления услугополучателю с отметкой о регистрации с указанием даты и времени приема пакета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документы, подготавливает проект результата оказания государственной услуги и направляет руководителю услугодателя для подписания – 16 (шестнадцать) рабочих дней, в случае мотивированного отказа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подписывает проект результата оказания государственной услуги либо мотивированный ответ об отказе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в журнале исходящей корреспонденции и выдает услугополучателю готовый результат оказания государственной услуги либо мотивированный ответ об отказе – 15 (пятнадцать) минут.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 – архитектурно-планировочное задание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следующих исходных материалов: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поперечных профилей дорог и улиц.</w:t>
      </w:r>
    </w:p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услугополучателем в Государственной корпорации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исполнитель услугодателя проверяет документы, подготавливает проект результата оказания государственной услуги либо мотивированный ответ об отказе и направляет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рассматривает и подписывает проект результата оказания государственной услуги либо мотивированный ответ об отказе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в журнале исходящей корреспонденции и направляет готовый результат оказания государственной услуги либо мотивированный ответ об отказе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 либо мотивированный ответ об отказе.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5 – направление электронного пакета документа (запроса услугополучателя), удостоверенного (подписанного) ЭЦП услугополучателя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пакета документов, которые являются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 - планировочного задания"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19"/>
        <w:gridCol w:w="1933"/>
        <w:gridCol w:w="3479"/>
        <w:gridCol w:w="5819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Актогайского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район, село Актогай,улица Абая, 75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8-718-41 2-14-50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kense.aakr@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Баянаульского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Баянаул, лица Сатпаева, 45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8-718-40 9-12-03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kense.abr@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Железинского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Железинка, улица Ауезова, 19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 2-21-40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kense.azhr@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Иртышского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село Иртышск, улица Кажымукана, 118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8-718-32 2-10-68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Качирского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село Теренколь, улица Елгина, 172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8-718-33 2-15-70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kense.akr@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Лебяжинского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село Акку, улица Всеволода Иванова, 92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8-718-39 2-10-32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kense.alr@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Майского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село Коктобе, улица Аблайхана, 34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8-718-38 9-11-70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kense.amr@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Каирбаева, 32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 32-20-89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село Успенка, улица Ленина, 71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8-718-34 9-19-37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kense.aur@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Щербактинского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село Шарбакты, улица Советов, 51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8-718-36 2-19-91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kense.ashr@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Аксу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Астана, 52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8-718-37 5-01-63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kense.aa@ pavlodar. gov.k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Экибастуза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Машхур Жусупа, 45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8-718-77 4-09-45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Павлодара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Каирбаева, 32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 32-01-80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kense.ap@ pavlodar. gov.kz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архитектурно-планировочного задания"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проектам технически и (или) технологически несложных объектов при оказании государственной услуги со сроком не более 15 (пятнадцати) рабочих дней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546"/>
        <w:gridCol w:w="1793"/>
        <w:gridCol w:w="1258"/>
        <w:gridCol w:w="3428"/>
        <w:gridCol w:w="2285"/>
        <w:gridCol w:w="154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документов, направление на рассмотрение руководителю услугодателя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подготовка проекта результата оказания государственной услуги и направление руководителю услугодателя для подписания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проекта результата оказания государственной услуги либо мотивированный ответ об отказе и направление сотруднику канцелярии услугодателя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регистрации с указанием даты и времени приема пакета документов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 либо мотивированный ответ об отказе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либо мотивированный ответ об отказе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готового результата оказания государственной услуги услугополучателю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рабочих дней, в случае мотивированного отказа – 1 (один) рабочий день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проектам технически и (или) технологически сложных объектов при оказании государственной услуги со сроком не более 17 (семнадцати) рабочих дней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546"/>
        <w:gridCol w:w="1793"/>
        <w:gridCol w:w="1258"/>
        <w:gridCol w:w="3428"/>
        <w:gridCol w:w="2285"/>
        <w:gridCol w:w="154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документов, направление на рассмотрение руководителю услугодателя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подготовка проекта результата оказания государственной услуги и направление руководителю услугодателя для подписания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проекта результата оказания государственной услуги либо мотивированный ответ об отказе и направление сотруднику канцелярии услугодателя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регистрации с указанием даты и времени приема пакета документов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 либо мотивированный ответ об отказе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либо мотивированный ответ об отказе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готового результата оказания государственной услуги услугополучателю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(шестнадцать) рабочих дней, в случае мотивированного отказа – 1 (один) рабочий день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архитектурно-планировочного задания"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4803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5311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архитектурно-планировочного задания"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архитектурно-планировочного задания"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6708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46736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149/5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</w:t>
      </w:r>
      <w:r>
        <w:br/>
      </w:r>
      <w:r>
        <w:rPr>
          <w:rFonts w:ascii="Times New Roman"/>
          <w:b/>
          <w:i w:val="false"/>
          <w:color w:val="000000"/>
        </w:rPr>
        <w:t>помещений (отдельных частей) существующих зданий,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с изменением несущих и ограждающих конструкций,</w:t>
      </w:r>
      <w:r>
        <w:br/>
      </w:r>
      <w:r>
        <w:rPr>
          <w:rFonts w:ascii="Times New Roman"/>
          <w:b/>
          <w:i w:val="false"/>
          <w:color w:val="000000"/>
        </w:rPr>
        <w:t>инженерных систем и оборудования"</w:t>
      </w:r>
    </w:p>
    <w:bookmarkEnd w:id="50"/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– решение).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– Стандарт).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10 (десять) рабочих дней, за исключением случаев мотивированного отказа, когда срок не превышает 2 (два)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выдает копию заявления услугополучателю с отметкой о регистрации с указанием даты и времени приема пакета документов и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представленные документы, подготавливает проект решения и направляет руководителю услугодателя для подписания – 7 (семь) рабочих дней, в случае мотивированного отказа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проект решения либо мотивированный ответ об отказе, подписывает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в журнале исходящей корреспонденции и выдает услугополучателю решение либо мотивированный ответ об отказе – 15 (пятнадцать) минут.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</w:t>
      </w:r>
    </w:p>
    <w:bookmarkEnd w:id="58"/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61"/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 услугодателя – 15 (пятнадцать) минут,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исполнитель услугодателя проверяет представленные документы, подготавливает проект решения либо мотивированный ответ об отказе и направляет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рассматривает проект решения либо мотивированный ответ об отказе, подписывает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в журнале исходящей корреспонденции и направляет решение либо мотивированный ответ об отказе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решение либо мотивированный ответ об отказе.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19"/>
        <w:gridCol w:w="1933"/>
        <w:gridCol w:w="3479"/>
        <w:gridCol w:w="5819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Актогай, улица Абая, 75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8-718-41 2-14-50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kense.aakr@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Баянаульского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Баянаул, улица Сатпаева, 45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8-718-40 9-12-03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kense.abr@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Железинского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Железинка, улица Ауезова, 19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 2-21-40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kense.azhr@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Иртышского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село Иртышск, улица Кажымукана,118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8-718-32 2-10-68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Качирского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село Теренколь, улица Елгина, 172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8-718-33 2-15-70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kense.akr@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Лебяжинского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село Акку, улица Всеволода Иванова, 92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8-718-39 2-10-32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kense.alr@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Майского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село Коктобе, улица Аблайхана, 34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8-718-38 9-11-70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kense.amr@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Каирбаева, 32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 32-20-89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Успенского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село Успенка, улица Ленина, 71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8-718-34 9-19-37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kense.aur@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Щербактинского района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село Шарбакты, улица Советов, 51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8-718-36 2-19-91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kense.ashr@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Аксу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Астана, 52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8-718-37 5-01-63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kense.aa@ pavlodar. gov.k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Экибастуза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Машхур Жусупа, 45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8-718-77 4-09-45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kense.ae@ pavlodar. gov.kz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Павлодара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Каирбаева,32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 32-01-80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kense.ap@ pavlodar. gov.kz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668"/>
        <w:gridCol w:w="1935"/>
        <w:gridCol w:w="1357"/>
        <w:gridCol w:w="3436"/>
        <w:gridCol w:w="2069"/>
        <w:gridCol w:w="1359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документов, направление на рассмотрение руководителю услугодателя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 документов, подготовка проекта решения и направление руководителю услугодателя для подписания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решения либо мотивированный ответ об отказе, подписание и направление сотруднику канцелярии услугодателя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регистрации с указанием даты и времени приема пакета документов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либо мотивированный ответ об отказе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ответ об отказе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услугополучателю решения либо мотивированный ответ об отказе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дней, в случае мотивированного отказа – 1 (один) рабочий день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</w:t>
      </w:r>
      <w:r>
        <w:br/>
      </w:r>
      <w:r>
        <w:rPr>
          <w:rFonts w:ascii="Times New Roman"/>
          <w:b/>
          <w:i w:val="false"/>
          <w:color w:val="000000"/>
        </w:rPr>
        <w:t>помещений (отдельных частей) существующих зданий,</w:t>
      </w:r>
      <w:r>
        <w:br/>
      </w:r>
      <w:r>
        <w:rPr>
          <w:rFonts w:ascii="Times New Roman"/>
          <w:b/>
          <w:i w:val="false"/>
          <w:color w:val="000000"/>
        </w:rPr>
        <w:t>не связанных с изменением несущих и ограждающих конструкций,</w:t>
      </w:r>
      <w:r>
        <w:br/>
      </w:r>
      <w:r>
        <w:rPr>
          <w:rFonts w:ascii="Times New Roman"/>
          <w:b/>
          <w:i w:val="false"/>
          <w:color w:val="000000"/>
        </w:rPr>
        <w:t>инженерных систем и оборудования"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149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