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d8e6" w14:textId="1f9d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февраля 2016 года № 37/2. Зарегистрировано Департаментом юстиции Павлодарской области 18 марта 2016 года № 5002. Утратило силу постановлением акимата Павлодарской области от 24 декабря 2020 года № 282/5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24.12.2020 № 282/5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24 апреля 2015 года № 111/4 "Об утверждении регламентов государственных услуг в сфере архитектуры, градостроительства и строительства" (зарегистрировано в Реестре государственной регистрации нормативных правовых актов № 4509, опубликовано 12 июня 2015 года в газете "Регион.kz")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строительно-монтажные работы"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проектную деятельность"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изыскательскую деятельность"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организации строительства жилых зданий за счет привлечения денег дольщиков"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тексту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экспертов, осуществляющих экспертные работы и инжиниринговые услуги в сфере архитектурной, градостроительной и строительной деятельности", утвержденный указанным постановлением, слова "Описание порядка взаимодействия с центром, а также порядка использования информационных систем в процессе оказания государственной услуги" заменить словами "Описание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ресурсе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111/4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 на строительно-монтажные работы"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строительно-монтажные работы" (далее – государственная услуга) оказывается государственным учреждением "Управление государственного архитектурно – строительного контроля Павлодарской области" (далее – услугодатель).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лицензии, переоформление и выдача дубликата лицензии на строительно-монтажные работы,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строительно-монтажные работы",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или портал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при выдаче лицензии или приложения к лицензии в рамках имеющейся лицензии ответственным сотрудником услугодателя осуществляется лицензионный контроль, а так же подготовка ответственным сотрудником услугодателя заключения на соответствие заявителя квалификационным требованиям и подготовка материалов к заседанию лицензионной комиссии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лицензионной комиссией материалов прикрепленных к заявлению, на соответствие квалификационным требованиям и заключения структурного подразделения, утверждение протокола заседания лицензионной комиссии по итогам рассмотрения на соответствие квалификационным требованиям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ответственным сотрудником услугодателя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(два) рабочих дня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запроса руководителем услугодателя в день поступления.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(трех) рабочих дней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сотрудником услугодателя заключения по соответствию заявителя квалификационным требованиям и отправка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 соответствие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лицензионной комиссии, утвержденный руководителем уполномоченного органа (при выдаче, переоформлении лицензии при реорганизации юридического лица-лицензиата в форме выделения и разделения и переоформлении лицензии с присвоением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подписанный ЭЦП руководителя услугодателя, или мотивированный ответ об отказе в оказании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– ответственный за регистрацию заявлений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– за проведение лицензионного контроля, рассмотрение и подготовку поступивших заявлений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выдаче, переоформлении лицензии в связи с реорганизацией юридического лица-лицензиата в форме выделения и разделения и при выдаче дубликата лицензии, переоформлении лицензии в связи перерегистрацией индивидуального предпринимателя-лицензиата, изменением его наименования или юридического адреса, при переоформлении лицензии при изменении наименования и (или) места нахождения юридического лица-лицензиата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 или портал составляет: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2 (два)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портал (диаграмма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информационную систему Государственной корпорации (далее – ИС Государственной корпорации):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1441"/>
        <w:gridCol w:w="1251"/>
        <w:gridCol w:w="870"/>
        <w:gridCol w:w="1060"/>
        <w:gridCol w:w="2475"/>
        <w:gridCol w:w="1673"/>
        <w:gridCol w:w="1788"/>
        <w:gridCol w:w="1330"/>
      </w:tblGrid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комиссия услугодателя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 тель услугодателя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предоставленных документов на полноту содержания 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осуществление лицензионного контроля при выдаче лицензии или приложения к лицензии, подготовка заключения по соответствию заявителя квалификационным требованиям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материалов прикрепленных в запросе на соответствие квалификационным требованиям и заключения структурного подразделения услугодателя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с положительным результатом, либо запроса с мотивированным отказом на подписание руководителю услугодателя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заявления услугополучателя со штампом регистрации (входящий номер, 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заявителю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подготовка рабочих материалов к заседанию лицензионной комиссии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лицензионной комиссии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784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работы"</w:t>
            </w:r>
          </w:p>
        </w:tc>
      </w:tr>
    </w:tbl>
    <w:bookmarkStart w:name="z3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строительно-монтажные работы"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307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111/4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проектную деятельность" (далее – государственная услуга) оказывается государственным учреждением "Управление государственного архитектурно – строительного контроля Павлодарской области" (далее – услугодатель).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лицензии, переоформление и выдача дубликата лицензии на проектную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проектную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или портал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при выдаче лицензии или приложения к лицензии в рамках имеющейся лицензии ответственным сотрудником услугодателя осуществляется лицензионный контроль, а так же подготовка ответственным сотрудником услугодателя заключения на соответствие заявителя квалификационным требованиям и подготовка материалов к заседанию лицензионной комиссии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лицензионной комиссией материалов прикрепленных к заявлению, на соответствие квалификационным требованиям и заключения структурного подразделения, утверждение протокола заседания лицензионной комиссии по итогам рассмотрения на соответствие квалификационным требованиям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ответственным сотрудником услугодателя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запроса руководителем услугодателя в день поступления.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(два) рабочих дня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(трех) рабочих дней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сотрудником услугодателя заключения по соответствию заявителя квалификационным требованиям и отправка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 соответствие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лицензионной комиссии, утвержденный руководителем уполномоченного органа (при выдаче, переоформлении лицензии при реорганизации юридического лица-лицензиата в форме выделения и разделения и переоформлении лицензии с присвоением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подписанный ЭЦП руководителя услугодателя, или мотивированный ответ об отказе в оказании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– ответственный за регистрацию заявлений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– за проведение лицензионного контроля, рассмотрение и подготовку поступивших заявлений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выдаче, переоформлении лицензии в связи с реорганизацией юридического лица-лицензиата в форме выделения и разделения и при выдаче дубликата лицензии, переоформлении лицензии в связи перерегистрацией индивидуального предпринимателя-лицензиата, изменением его наименования или юридического адреса, при переоформлении лицензии при изменении наименования и (или) места нахождения юридического лица-лицензиата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или портал составляет: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2 (два)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портал (диаграмма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информационную систему Государственной корпорации (далее – ИС Государственной корпорации):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Государственной корпорации услуги, указанной в настоящем регламенте,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деятнльность"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411"/>
        <w:gridCol w:w="1486"/>
        <w:gridCol w:w="852"/>
        <w:gridCol w:w="1037"/>
        <w:gridCol w:w="2422"/>
        <w:gridCol w:w="1637"/>
        <w:gridCol w:w="1750"/>
        <w:gridCol w:w="1302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комиссия услугодателя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предоставленных документов на полноту содержания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осуществление лицензионного контроля при выдаче лицензии или приложения к лицензии, подготовка заключения по соответствию заявителя квалификационным требованиям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материалов прикрепленных в запросе на соответствие квалификационным требованиям и заключения структурного подразделения услугодателя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Отправка запроса с положительным результатом, либо запроса с мотивированным отказом на подписание руководителю услугодателя 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 лю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подготовка рабочих материалов к заседанию лицензионной комиссии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лицензионной комиссии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б) выдача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за регистрацию заявлений 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070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проектную деятельность"</w:t>
            </w:r>
          </w:p>
        </w:tc>
      </w:tr>
    </w:tbl>
    <w:bookmarkStart w:name="z6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проектную деятельность"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111/4</w:t>
            </w:r>
          </w:p>
        </w:tc>
      </w:tr>
    </w:tbl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31"/>
    <w:bookmarkStart w:name="z6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2"/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изыскательскую деятельность" (далее – государственная услуга) оказывается государственным учреждением "Управление государственного архитектурно – строительного контроля Павлодарской области" (далее – услугодатель).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лицензии, переоформление и выдача дубликата лицензии на изыскательскую деятельность,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изыскательскую деятельность",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bookmarkStart w:name="z7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или портал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при выдаче лицензии или приложения к лицензии в рамках имеющейся лицензии ответственным сотрудником услугодателя осуществляется лицензионный контроль, а так же подготовка ответственным сотрудником услугодателя заключения на соответствие заявителя квалификационным требованиям и подготовка материалов к заседанию лицензионной комиссии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лицензионной комиссией материалов прикрепленных к заявлению, на соответствие квалификационным требованиям и заключения структурного подразделения, утверждение протокола заседания лицензионной комиссии по итогам рассмотрения на соответствие квалификационным требованиям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ответственным сотрудником услугодателя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запроса руководителем услугодателя в день поступления.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(два) рабочих дня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(трех) рабочих дней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сотрудником услугодателя заключения по соответствию заявителя квалификационным требованиям и отправка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 соответствие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лицензионной комиссии, утвержденный руководителем уполномоченного органа (при выдаче, переоформлении лицензии при реорганизации юридического лица-лицензиата в форме выделения и разделения и переоформлении лицензии с присвоением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подписанный ЭЦП руководителя услугодателя, или мотивированный ответ об отказе в оказании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36"/>
    <w:bookmarkStart w:name="z7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– ответственный за регистрацию заявлений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– за проведение лицензионного контроля, рассмотрение и подготовку поступивших заявлений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выдаче, переоформлении лицензии в связи с реорганизацией юридического лица-лицензиата в форме выделения и разделения и при выдаче дубликата лицензии, переоформлении лицензии в связи перерегистрацией индивидуального предпринимателя-лицензиата, изменением его наименования или юридического адреса, при переоформлении лицензии при изменении наименования и (или) места нахождения юридического лица-лицензиата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или портал составляет: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2 (два)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портал (диаграмма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информационную систему Государственной корпорации (далее – ИС Государственной корпорации):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8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411"/>
        <w:gridCol w:w="1486"/>
        <w:gridCol w:w="852"/>
        <w:gridCol w:w="1037"/>
        <w:gridCol w:w="2422"/>
        <w:gridCol w:w="1637"/>
        <w:gridCol w:w="1750"/>
        <w:gridCol w:w="1302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комиссия услугодателя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предоставленных документов на полноту содержания 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осуществление лицензионного контроля при выдаче лицензии или приложения к лицензии, подготовка заключения по соответствию заявителя квалификационным требованиям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материалов прикрепленных в запросе на соответствие квалификационным требованиям и заключения структурного подразделения услугодателя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с положительным результатом, либо запроса с мотивированным отказом на подписание руководителю услугодателя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заявителю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подготовка рабочих материалов к заседанию лицензионной комиссии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лицензионной комиссии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4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4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038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изыскательскую деятельность"</w:t>
            </w:r>
          </w:p>
        </w:tc>
      </w:tr>
    </w:tbl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изыскательскую деятельность"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78700" cy="321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111/4</w:t>
            </w:r>
          </w:p>
        </w:tc>
      </w:tr>
    </w:tbl>
    <w:bookmarkStart w:name="z9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лицензии на деятельность</w:t>
      </w:r>
      <w:r>
        <w:br/>
      </w:r>
      <w:r>
        <w:rPr>
          <w:rFonts w:ascii="Times New Roman"/>
          <w:b/>
          <w:i w:val="false"/>
          <w:color w:val="000000"/>
        </w:rPr>
        <w:t>по организации строительства жилых зданий за счет</w:t>
      </w:r>
      <w:r>
        <w:br/>
      </w:r>
      <w:r>
        <w:rPr>
          <w:rFonts w:ascii="Times New Roman"/>
          <w:b/>
          <w:i w:val="false"/>
          <w:color w:val="000000"/>
        </w:rPr>
        <w:t>привлечения денег дольщиков"</w:t>
      </w:r>
    </w:p>
    <w:bookmarkEnd w:id="45"/>
    <w:bookmarkStart w:name="z9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9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деятельность по организации строительства жилых зданий за счет привлечения денег дольщиков" (далее – государственная услуга) оказывается государственным учреждением "Управление государственного архитектурно – строительного контроля Павлодарской области" (далее – услугодатель).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выдача лицензии, переоформление и выдача дубликата лицензии на деятельность по организации строительства жилых зданий за счет привлечения денег дольщиков,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деятельность по организации строительства жилых зданий за счет привлечения денег дольщиков",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276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оформленной в электронной форме распечатывается.</w:t>
      </w:r>
    </w:p>
    <w:bookmarkStart w:name="z9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и документы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ее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в Государственную корпорацию или портал при выдаче, переоформлении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документов, при выдаче лицензии или приложения к лицензии в рамках имеющейся лицензии ответственным сотрудником услугодателя осуществляется лицензионный контроль, а так же подготовка ответственным сотрудником услугодателя заключения на соответствие заявителя квалификационным требованиям и подготовка материалов к заседанию лицензионной комиссии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лицензионной комиссией материалов прикрепленных к заявлению, на соответствие квалификационным требованиям и заключения структурного подразделения, утверждение протокола заседания лицензионной комиссии по итогам рассмотрения на соответствие квалификационным требованиям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ответственным сотрудником услугодателя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дубликата лицензии – 2 (два) рабочих дня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услугодателя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запроса руководителем услугодателя в день поступления.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3) переоформление лицензии при перерегистрации индивидуального предпринимателя-лицензиата, изменением его наименования или юридического адреса, переоформление лицензии при изменении наименования и (или) места нахождения юридического лица-лицензиата, переоформление лицензии в связи с изменением фамилии, имени, отчества (при его наличии) физического лица-лицензиата – 3 (трех) рабочих дней (день приема заявлений и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заявления сотрудником канцелярии услугодателя производится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руководителем услугодателя и направление ответственному сотруднику для исполнения в день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ответственным сотрудником услугодателя с момента получения документов услугополучателя на полноту предоставленных документов, в случае неполноты предоставленных документов, отказ в дальнейшем рассмотрении заявления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полноты предоставленных документов, ответственным сотрудником услугодателя рассмотрение заявления и отправка запроса с положительным результатом, либо запроса с мотивированным отказом на подписание руководителю услугодателя 1 (один) рабочий день;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ответственным сотрудником услугодателя заключения по соответствию заявителя квалификационным требованиям и отправка запроса с положительным результатом, либо запроса с мотивированным отказом на подписание руководителю услугодателя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запроса руководителем услугодателя в день поступления.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предоставленных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документа, подтверждающего проведение лицензионного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заключение на соответствие заявителя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протокол заседания лицензионной комиссии, утвержденный руководителем уполномоченного органа (при выдаче, переоформлении лицензии при реорганизации юридического лица-лицензиата в форме выделения и разделения и переоформлении лицензии с присвоением категории);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электронный документ, подписанный ЭЦП руководителя услугодателя, или мотивированный ответ об отказе в оказании государственной услуги в форме электронного документа в случае подачи обращения в электронном виде, либо на бумажном носителе в случае подачи обращения в бумажном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50"/>
    <w:bookmarkStart w:name="z10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– ответственный за регистрацию заявлений на получение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сотрудник услугодателя – за проведение лицензионного контроля, рассмотрение и подготовку поступивших заявлений на заседание лицензионной комиссии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лицензионная комиссия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работниками услугодателя с указанием каждой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выдаче, переоформлении лицензии в связи с реорганизацией юридического лица-лицензиата в форме выделения и разделения и при выдаче дубликата лицензии, переоформлении лицензии в связи перерегистрацией индивидуального предпринимателя-лицензиата, изменением его наименования или юридического адреса, при переоформлении лицензии при изменении наименования и (или) места нахождения юридического лица-лицензиата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10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в процессе оказания государственной услуги</w:t>
      </w:r>
    </w:p>
    <w:bookmarkEnd w:id="52"/>
    <w:bookmarkStart w:name="z10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 или портал составляет: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 – 15 (пятнадцать) рабочих дней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дубликата лицензии – 2 (два) рабочих дня (день приема заявлений и документов не входит в срок оказания государственной услуги);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лица-лицензиата, переоформлении лицензии при изменения фамилии, имени, отчества (при его наличии) физического лица-лицензиата – 3 (три) рабочих дня (день приема заявлений и документов не входит в срок оказания государственной услуги);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Пошаговые действия и решения через портал (диаграмма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 или бизнес-идентификационного номера (далее –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 на портале,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заполнение услугополучателем формы (ввод данных) с учетом ее структуры и форматных требований, прикреплением к форме заявления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шлюзе "Электронного правительства" (далее – ШЭП), а затем эта информация поступает в информационную систему;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электронного правительства (далее – ПЭП)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заявления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(заявления услугополучателя) в ИС ГБД "Е-лицензирование" и обработка заявления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процесс 10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Пошаговые действия и решения через информационную систему Государственной корпорации (далее – ИС Государственной корпорации):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оператором Государственной корпорации в автоматизированном рабочем месте ИС Государственной корпорации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процесс 2 – выбор оператором Государственной корпорации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заявления для оказания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заявления через ШЭП в государственную базу данных физических лиц/государственную базу данных юридических лиц (далее – ГБД ФЛ/ ГБД ЮЛ) данных о услугополучателя, а также в Единую нотариальную информационную систему (далее – ЕНИС), данных о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услугополучателя данных в связи с отсутствием данных услугополучателя в ГБД ФЛ/ГБД ЮЛ, данных доверенности –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Государственной корпорации формы заявления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(заявления услугополучателя), удостоверенного (подписанного) ЭЦП оператором Государственной корпорации, через ШЭП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заявления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 на основании заключения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 строительства жилых зданий за счет привлечения денег дольщиков"</w:t>
            </w:r>
          </w:p>
        </w:tc>
      </w:tr>
    </w:tbl>
    <w:bookmarkStart w:name="z11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структурных подразделений (работников)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"/>
        <w:gridCol w:w="1522"/>
        <w:gridCol w:w="1603"/>
        <w:gridCol w:w="919"/>
        <w:gridCol w:w="1119"/>
        <w:gridCol w:w="1645"/>
        <w:gridCol w:w="1766"/>
        <w:gridCol w:w="1887"/>
        <w:gridCol w:w="1404"/>
      </w:tblGrid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Лицензионная комиссия услугодателя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услугодателя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предоставленных документов на полноту содержания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документов, осуществление лицензионного контроля при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или приложения к лицензии, подготовка заключения по соответствию заявителя квалификационным требованиям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материалов прикрепленных в запросе на соответствие квалификационным требованиям и заключения структурного подразделения услугодателя 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запроса с положительным результатом, либо запроса с мотивированным отказом на подписание руководителю услугодателя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заявителю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Заключение, подготовка рабочих материалов к заседанию лицензионной комиссии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заседания лицензионной комиссии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Сроки исполнения 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переоформления лицензии при изменении наименования и (или) места нахождения юридического лица-лицензиата: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2613"/>
        <w:gridCol w:w="2752"/>
        <w:gridCol w:w="1578"/>
        <w:gridCol w:w="2201"/>
        <w:gridCol w:w="2409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за регистрацию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сотрудник услугодателя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направление ответственному сотруднику для исполнения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документов, подготовка заключения по соответствию заявителя квалификационным требованиям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запроса с положительным результатом, либо запроса с мотивированным отказом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заявления услугополучателя со штампом регистрации (входящий номер, дата)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день поступления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11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</w:p>
    <w:bookmarkEnd w:id="5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5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41900" cy="871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871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жилых зданий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привлечения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дольщиков"</w:t>
            </w:r>
          </w:p>
        </w:tc>
      </w:tr>
    </w:tbl>
    <w:bookmarkStart w:name="z11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организации строительства</w:t>
      </w:r>
      <w:r>
        <w:br/>
      </w:r>
      <w:r>
        <w:rPr>
          <w:rFonts w:ascii="Times New Roman"/>
          <w:b/>
          <w:i w:val="false"/>
          <w:color w:val="000000"/>
        </w:rPr>
        <w:t>жилых здании за счет привлечения денег дольщиков"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выдаче, переоформление лицензии при реорганизации юридического лица-лицензиата в форме выделения и разделения и при переоформлении лицензии с присвоением категории: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выдача дубликата лицензии: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переоформление лицензии при перерегистрации индивидуального предпринимателя-лицензиата, изменении его наименования или юридического адреса, переоформление лицензии при изменении наименования и (или) места нахождения юридического лица-лицензиата: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3279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3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header.xml" Type="http://schemas.openxmlformats.org/officeDocument/2006/relationships/header" Id="rId3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