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42aa" w14:textId="791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211/7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февраля 2016 года № 38/2. Зарегистрировано Департаментом юстиции Павлодарской области 16 марта 2016 года № 4999.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4674, опубликовано в газете 11 сентября 2015 года "Регион.kz")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области, районов, городов, акимами поселков, сел, сельских округов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справки о наличии личного подсобного хозяйства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28 апреля 2015 года № 3-2/378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результата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начала процедуры (действия) по оказанию государственной услуги является документы,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принимает документы с Государственной корпорации, проверяет представленные услугополучателем документы, регистрирует в журнале и оформляет справку о наличии личного подсобного хозяйства для передачи руководителю на подпись – не более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и направляет справку о наличии личного подсобного хозяйства ответственному специалисту услугодателя – не более 7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выдает результат государственной услуги –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оказания государственной услуги является - справка о наличии личного подсобного хозяйства.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 согласно приложению к стандарту;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оператора Государственной корпорации через ШЭП в автоматизированном рабочем месте регионального шлюза электронного правительства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845"/>
        <w:gridCol w:w="3777"/>
        <w:gridCol w:w="2201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с Государственной корпорации, проверяет представленные услугополучателем документы, регистрирует в журнале, оформляет справку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справку о наличии личного подсобного хозяйства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государственной услуги в Государственную корпорацию для дальнейшей ее выдачи услугополучателю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 на подпись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ответственному специалисту услугодателя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 (трех) минут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(семьи) минут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(пяти)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личного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развития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развития племенного животноводства, повышение продуктивности и качества продукции животноводства" (далее - государственная услуга) оказывается государственным учреждением "Управление сельского хозяйства Павлодарской области" (далее -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сводный акт по области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документы,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на развития племенного животноводства, повышения продуктивности и качества продукции 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Сроки оказания государственной услуги при обращении к услугодателю, а также на портал с момента сдачи пакета документов услугополучателем и до момента получения результата оказания государственной услуги – 24 (двадцать четыре) рабочих дней, в случае наличия квоты и финансовых средств в соответствующем месяце.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и регистрирует заявки, выдает услугополучателю талон, с указанием даты, времени, фамилии и инициалов должностного лица, принявшего заявку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специалиста отдела услугодателя на место деятельности услугополучателя для проведения сверки первичных документов, также специалист отдела услугодателя составляет сводный акт получателей бюджетных субсидий, утвержденный акимом района или города и передает сводный акт услугодателю (далее - управление) –15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сводные акты по району в отдельные журналы и готовит представленные документы на рассмотрение комиссией услугодателя, утвержденной распоряжением акима области (далее - комиссия) –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услугодателя рассматривает представленные документы на предмет соответствия услугополучателей критериям и требованиям правил, определяют объемы причитающихся субсидий, заявленных услугополучателями, формируют сводные акты по области и вносят предложения по перераспределению средств и изменению объемов субсидий - 3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передает ответственному исполнителю для предоставления в территориальные подразделения казначейства реестра счетов к оплате для дальнейшего перечисления причитающихся бюджетных субсидий на банковские счета услугополучателей и предоставляют оплату – 2 (два)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услугодателя.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удостоверенного электронной цифровой подписью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(ШЭП) в автоматизированное рабочее место внедрение и сопровождение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документа), сформированной АРМ РШЭП.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310"/>
        <w:gridCol w:w="1797"/>
        <w:gridCol w:w="1744"/>
        <w:gridCol w:w="2312"/>
        <w:gridCol w:w="2281"/>
        <w:gridCol w:w="15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усулгодателя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услугодателя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услугодателя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процедуры) и их описание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Принимают и регистрируют заявки и пакеты документов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выезд специалиста отдела на место деятельности услугополучателя для проведения сверки первичных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составляет сводный акт получателей бюджетных субсидий и утверждает акимом района или города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регистрирует сводные акты по району в отдельные журналы и готовит представленные документы на рассмотрение комиссией;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предоставляет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Рассматривают представленные документы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реестра счетов к оплате для дальнейшего перечисления причитающихся бюджетных субсидий на банковские счета услугополучателей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 – распорядительное решение) Действия основного процесса (хода, потока работ)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 услугополучателю талон, с указанием даты, времени, фамилии и инициалов должностного лица, принявшего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Проверяет соответствие критериям и требованиям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передача сводного акта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документов на заседание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причитающихся бюджетных субсидий на банковские счета услугополучателей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причитающихся субсидий, заявленных услугополучателями, формирование сводного акта по области, внесение предложений по перераспределению средств и изменению объемов субсидий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реестра счетов к оплате для дальнейшего перечисления Причитающихся бюджетных субсидий на банковские счета услугополучателей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животноводства""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животноводства"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