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5d59" w14:textId="b725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6 августа 2015 года № 237/8 "Об утверждении регламентов государственных услуг в сфере туризма"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 февраля 2016 года № 23/1. Зарегистрировано Департаментом юстиции Павлодарской области 01 марта 2016 года № 4940. Утратило силу постановлением акимата Павлодарской области от 3 декабря 2020 года № 258/5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03.12.2020 № 258/5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6 августа 2015 года № 237/8 "Об утверждении регламентов государственных услуг в сфере туризма" (зарегистрировано в Реестре государственной регистрации нормативных правовых актов за № 4702, опубликовано 22 сентября 2015 года в газетах "Звезда Прииртышья", "Сарыарқа самалы") следующие изменения:</w:t>
      </w:r>
    </w:p>
    <w:bookmarkEnd w:id="1"/>
    <w:bookmarkStart w:name="z3" w:id="2"/>
    <w:p>
      <w:pPr>
        <w:spacing w:after="0"/>
        <w:ind w:left="0"/>
        <w:jc w:val="both"/>
      </w:pPr>
      <w:r>
        <w:rPr>
          <w:rFonts w:ascii="Times New Roman"/>
          <w:b w:val="false"/>
          <w:i w:val="false"/>
          <w:color w:val="000000"/>
          <w:sz w:val="28"/>
        </w:rPr>
        <w:t xml:space="preserve">
      в постановлении, в заголовке и по всему тексту </w:t>
      </w:r>
      <w:r>
        <w:rPr>
          <w:rFonts w:ascii="Times New Roman"/>
          <w:b w:val="false"/>
          <w:i w:val="false"/>
          <w:color w:val="000000"/>
          <w:sz w:val="28"/>
        </w:rPr>
        <w:t>регламента</w:t>
      </w:r>
      <w:r>
        <w:rPr>
          <w:rFonts w:ascii="Times New Roman"/>
          <w:b w:val="false"/>
          <w:i w:val="false"/>
          <w:color w:val="000000"/>
          <w:sz w:val="28"/>
        </w:rPr>
        <w:t xml:space="preserve"> оказания государственной услуги слова "Туристік, оның ішінде туристік әлеует, туризм объектілері және туристік қызметті жүзеге асыратын тұлғалар туралы ақпарат беру" заменить словами "Туристік ақпаратты, оның ішінде туристік әлеует, туризм объектілері мен туристік қызметті жүзеге асыратын тұлғалар туралы ақпаратты беру".</w:t>
      </w:r>
    </w:p>
    <w:bookmarkEnd w:id="2"/>
    <w:bookmarkStart w:name="z4" w:id="3"/>
    <w:p>
      <w:pPr>
        <w:spacing w:after="0"/>
        <w:ind w:left="0"/>
        <w:jc w:val="both"/>
      </w:pPr>
      <w:r>
        <w:rPr>
          <w:rFonts w:ascii="Times New Roman"/>
          <w:b w:val="false"/>
          <w:i w:val="false"/>
          <w:color w:val="000000"/>
          <w:sz w:val="28"/>
        </w:rPr>
        <w:t>
      2. Государственному учреждению "Управление предпринимательства, торговли и туризма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Дычко Н.В.</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