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3df46" w14:textId="493df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села для участия в сходе местного сообщества села Новошумное Федоровского района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Федоровского района Костанайской области от 22 декабря 2016 года № 82. Зарегистрировано Департаментом юстиции Костанайской области 26 января 2017 года № 6813. Утратило силу решением маслихата Федоровского района Костанайской области от 14 сентября 2023 года № 53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Федоровского района Костанайской области от 14.09.2023 </w:t>
      </w:r>
      <w:r>
        <w:rPr>
          <w:rFonts w:ascii="Times New Roman"/>
          <w:b w:val="false"/>
          <w:i w:val="false"/>
          <w:color w:val="ff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изложен в новой редакции на государственном языке, текст на русском языке не меняется, решением маслихата Федоровского района Костанайской области от 25.01.2022 </w:t>
      </w:r>
      <w:r>
        <w:rPr>
          <w:rFonts w:ascii="Times New Roman"/>
          <w:b w:val="false"/>
          <w:i w:val="false"/>
          <w:color w:val="000000"/>
          <w:sz w:val="28"/>
        </w:rPr>
        <w:t>№ 93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 Федоровский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села Новошумное Федоровского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села для участия в сходе местного сообщества села Новошумное Федоровского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решение маслихата от 27 февраля 2014 года </w:t>
      </w:r>
      <w:r>
        <w:rPr>
          <w:rFonts w:ascii="Times New Roman"/>
          <w:b w:val="false"/>
          <w:i w:val="false"/>
          <w:color w:val="000000"/>
          <w:sz w:val="28"/>
        </w:rPr>
        <w:t>№ 210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Новошумного сельского округа Федоровского района Костанайской области" (зарегистрировано в Реестре государственной регистрации нормативных правовых актов за № 4562, опубликовано 25 апреля 2014 года в информационно-правовой системе "Әділет").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IV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Пужанский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села Новошумное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 В. Клочко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декабря 2016 год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82</w:t>
            </w:r>
          </w:p>
        </w:tc>
      </w:tr>
    </w:tbl>
    <w:bookmarkStart w:name="z3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села Новошумное Федоровского района Костанайской области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– в редакции решения маслихата Федоровского района Костанайской области от 25.01.2022 </w:t>
      </w:r>
      <w:r>
        <w:rPr>
          <w:rFonts w:ascii="Times New Roman"/>
          <w:b w:val="false"/>
          <w:i w:val="false"/>
          <w:color w:val="ff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села Новошумное Федоровского района Костанайской области (далее - Правила)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села Новошумное.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села в избрании представителей для участия в сходе местного сообщества.</w:t>
      </w:r>
    </w:p>
    <w:bookmarkEnd w:id="14"/>
    <w:bookmarkStart w:name="z2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 местного сообщества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села Новошумное подразделяется на участки (села).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села Новошумное.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села Новошумное не позднее чем за десять календарных дней до дня его проведения через средства массовой информации или иными способами.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 Новошумное организуется акимом села Новошумное.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села, имеющих право в нем участвовать.</w:t>
      </w:r>
    </w:p>
    <w:bookmarkStart w:name="z3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 и имеющих право в нем участвовать.</w:t>
      </w:r>
    </w:p>
    <w:bookmarkEnd w:id="17"/>
    <w:bookmarkStart w:name="z3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села Новошумное или уполномоченным им лицом.</w:t>
      </w:r>
    </w:p>
    <w:bookmarkEnd w:id="18"/>
    <w:bookmarkStart w:name="z3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села Новошумное или уполномоченное им лицо.</w:t>
      </w:r>
    </w:p>
    <w:bookmarkEnd w:id="19"/>
    <w:bookmarkStart w:name="z3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0"/>
    <w:bookmarkStart w:name="z3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Федоровским районным маслихатом.</w:t>
      </w:r>
    </w:p>
    <w:bookmarkEnd w:id="21"/>
    <w:bookmarkStart w:name="z4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2"/>
    <w:bookmarkStart w:name="z4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села Новошумное.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82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села Новошумное Федоровского района Костанайской области для участия в сходе местного сообщества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  <w:bookmarkEnd w:id="2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села Новошумное Федоровского района Костанайской области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Новошумное Федоровского района Костанайской области</w:t>
            </w:r>
          </w:p>
          <w:bookmarkEnd w:id="2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