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cbbd" w14:textId="592c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апреля 2016 года № 99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 декабря 2016 года № 357. Зарегистрировано Департаментом юстиции Костанайской области 15 декабря 2016 года № 6747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от 12 апреля 2016 года № 99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на 2016 год" (зарегистрировано в Реестре государственной регистрации нормативных правовых актов под № 6364, опубликовано 9 июня 2016 года в районной газете "Федоровские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 образования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2016 год, финансируемых за счет средств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424"/>
        <w:gridCol w:w="650"/>
        <w:gridCol w:w="1273"/>
        <w:gridCol w:w="1348"/>
        <w:gridCol w:w="1273"/>
        <w:gridCol w:w="419"/>
        <w:gridCol w:w="2309"/>
        <w:gridCol w:w="651"/>
        <w:gridCol w:w="92"/>
        <w:gridCol w:w="1349"/>
        <w:gridCol w:w="93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"Балдырған" акимата Федоровского района, село Федоровка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акимата Федоровского района, село Банновка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3986"/>
        <w:gridCol w:w="1082"/>
        <w:gridCol w:w="1082"/>
        <w:gridCol w:w="1082"/>
        <w:gridCol w:w="10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день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 образования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2016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915"/>
        <w:gridCol w:w="366"/>
        <w:gridCol w:w="1258"/>
        <w:gridCol w:w="433"/>
        <w:gridCol w:w="1436"/>
        <w:gridCol w:w="507"/>
        <w:gridCol w:w="2935"/>
        <w:gridCol w:w="1070"/>
        <w:gridCol w:w="111"/>
        <w:gridCol w:w="1633"/>
        <w:gridCol w:w="112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п/п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акимата Федоровского района, село Федоровка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"Звездочка" акимата Федоровского района, село Владыкинка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3986"/>
        <w:gridCol w:w="1082"/>
        <w:gridCol w:w="1082"/>
        <w:gridCol w:w="1082"/>
        <w:gridCol w:w="10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день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