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de81" w14:textId="a8ad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372 "О районном бюджете Федоровского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октября 2016 года № 64. Зарегистрировано Департаментом юстиции Костанайской области 1 ноября 2016 года № 6681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2016 - 2018 годы" (зарегистрировано в Реестре государственной регистрации нормативных правовых актов за № 6104, опубликовано 28 января 2016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Федоровского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2973259,3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634285,9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13666,7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2323206,7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–3211565,0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25033,5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-244565,2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- 244565,2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372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58"/>
        <w:gridCol w:w="1166"/>
        <w:gridCol w:w="1166"/>
        <w:gridCol w:w="5366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2973259,3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3211565,0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310814,1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159452,4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158356,4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1872967,8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1428015,1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1360892,1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138108,4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-244565,2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244565,2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