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5522" w14:textId="b8c5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Федоровскому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23 августа 2016 года № 56. Зарегистрировано Департаментом юстиции Костанайской области 21 сентября 2016 года № 6624. Утратило силу решением маслихата Федоровского района Костанайской области от 14 февраля 2018 года № 202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акимата Костанайской области от 12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расчета норм образования и накопления коммунальных отходов по Костанайской области" (зарегистрировано в Реестре государственной регистрации нормативных правовых актов за № 5634),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Федоровскому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руководителя государственного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жилищно-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хозяйства,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Федоровского района"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Н. Статьев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2016 года №56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Федоровскому району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3"/>
        <w:gridCol w:w="4342"/>
        <w:gridCol w:w="2845"/>
        <w:gridCol w:w="3190"/>
      </w:tblGrid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Общежития, интернаты, детские дома, дома престарелых и тому подобные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дома отдыха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и промышленных товаров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8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Аптеки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9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Автостоянки, автомойки, автозаправочные станции, гаражи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0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1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2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3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по ремонту обуви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4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