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0c90" w14:textId="95c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2015 года № 372 "О районном бюджете Федоровского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августа 2016 года № 54. Зарегистрировано Департаментом юстиции Костанайской области 19 августа 2016 год № 6583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372 "О районном бюджете ФҰдоровского района на 2016 - 2018 годы" (зарегистрировано в Реестре государственной регистрации нормативных правовых актов за номером 6104, опубликовано 28 января 2016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Федоровского района на 2016 - 2018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3042693,1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630857,0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8666,7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2402769,4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–3280998,8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6678,0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-244983,7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244983,7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"2-5. Учесть на 2016 год нормативы распределения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выплаты, в бюджет района – 93,4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в бюджет района – 67,6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выплаты, и по индивидуальному подоходному налогу с доходов иностранных граждан, не облагаемых у источника выплаты, путем зачисления 100,0 процентов в бюджеты районов и городов областного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67"/>
        <w:gridCol w:w="1178"/>
        <w:gridCol w:w="1178"/>
        <w:gridCol w:w="529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