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79f0" w14:textId="1cc7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21 июня 2016 года № 189. Зарегистрировано Департаментом юстиции Костанайской области 14 июля 2016 года № 6543. Утратило силу постановлением акимата Федоровского района Костанайской области от 3 января 2019 года № 356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189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 являющийся структурным подразделением организации районного значения;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инвалидами;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- инвалидами старше 18 лет с психоневрологическими заболеваниями;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занятости;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ассистент.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Федоровского района Костанайской области от 27.09.2017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вожатый;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воспитатель;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инструктор по плаванию;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физкультуре;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 - организатор;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педагог - психолог;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педагог;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логопед;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преподаватель - организатор начальной военной подготовки;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(й) сестра (брат);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заведующий интернатом.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Федоровского района Костанайской области от 27.09.2017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звукозаписи;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репетитор по вокалу;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хормейстер;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художники всех наименований;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всех наименований (основных служб);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 - преподаватель;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 районного значения;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сестра/брат (специализированный).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