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932d" w14:textId="96f9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6 июня 2016 года № 159. Зарегистрировано Департаментом юстиции Костанайской области 29 июня 2016 года № 6512. Утратило силу постановлением акимата Федоровского района Костанайской области от 29 августа 2016 года № 248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Федоровского района Костанайской области от 29.08.2016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занятости населения", в целях обеспечения реализации государственной политики в сфере занятости населения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квоты рабочих мест для инвалидов в размере трех процентов от численности рабочих мест без учета рабочих мест на тяжелых работах, работах с вредными, опасными условиями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