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4177" w14:textId="0564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12 апреля 2016 года № 99. Зарегистрировано Департаментом юстиции Костанайской области 13 мая 2016 года № 6364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Федоровского района на 2016 год, финансируемых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Федоровского района на 2016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99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Федоровского района на 2016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Федоровского района Костанайской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472"/>
        <w:gridCol w:w="590"/>
        <w:gridCol w:w="1251"/>
        <w:gridCol w:w="1330"/>
        <w:gridCol w:w="1251"/>
        <w:gridCol w:w="345"/>
        <w:gridCol w:w="2350"/>
        <w:gridCol w:w="591"/>
        <w:gridCol w:w="221"/>
        <w:gridCol w:w="1332"/>
        <w:gridCol w:w="222"/>
      </w:tblGrid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"Балдырған" акимата Федоровского района, 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Федоровского района, село Банновка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8"/>
        <w:gridCol w:w="4328"/>
        <w:gridCol w:w="936"/>
        <w:gridCol w:w="937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99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Федоровского района на 2016 год, финансируемых за счет средств местного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– в редакции постановления акимата Федоровского района Костанайской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917"/>
        <w:gridCol w:w="268"/>
        <w:gridCol w:w="1218"/>
        <w:gridCol w:w="347"/>
        <w:gridCol w:w="1521"/>
        <w:gridCol w:w="419"/>
        <w:gridCol w:w="3002"/>
        <w:gridCol w:w="1017"/>
        <w:gridCol w:w="269"/>
        <w:gridCol w:w="1616"/>
        <w:gridCol w:w="270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"Қарлығаш" акимата Федоровского района, 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8"/>
        <w:gridCol w:w="4328"/>
        <w:gridCol w:w="936"/>
        <w:gridCol w:w="937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