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7ffd" w14:textId="f967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12 апреля 2016 года № 101. Зарегистрировано Департаментом юстиции Костанайской области 13 мая 2016 года № 6363. Утратило силу постановлением акимата Федоровского района Костанайской области от 10 мая 2017 года № 158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Федоровского района Костанайской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административнух государственных служащих корпуса "Б" исполнительных органов акимата Федоровского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Федоровского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101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исполнительных органов акимата Федоровского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исполнительных органов акимата Федоровского района (далее – служащие корпуса "Б").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 (далее – Комиссия по оценке), рабочим органом которой является служба управления персоналом государственного учреждения "Аппарат акима Федоровского района" (далее - служба управления персоналом).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 по оценке.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органами,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обращений физических и юридических лиц;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,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квартальная оценка;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,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годовая оценка;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оценка выполнения индивидуального плана работы (среднеарифметическое значение);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круговая оценка (среднеарифметическое значение).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службой управления персоналом в произвольной форме составляется акт об отказе от ознакомления.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 и обучению.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 год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_______________________________________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___________________________________________________________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                                     Непосредственный руководитель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________________ Ф.И.О. (при его наличии) ______________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 дата _______________________________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______________________________ подпись ____________________________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квартал ____ года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___________________________________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_______________________________________________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                                   Непосредственный руководитель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________________ Ф.И.О. (при его наличии) ______________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 дата ________________________________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______________________________ подпись _____________________________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65"/>
    <w:bookmarkStart w:name="z1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 год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___________________________________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_______________________________________________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                                    Непосредственный руководитель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________________ Ф.И.О. (при его наличии) ______________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 дата ________________________________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______________________________ подпись _____________________________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83"/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 год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___________________________________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_______________________________________________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  <w:bookmarkEnd w:id="192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  <w:bookmarkEnd w:id="196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  <w:bookmarkEnd w:id="200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________________ Ф.И.О. (при его наличии)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______________________________ подпись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03"/>
    <w:bookmarkStart w:name="z22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оценки: квартальная/годовая и оцениваемый период (квартал и (или) год)</w:t>
      </w:r>
    </w:p>
    <w:bookmarkEnd w:id="208"/>
    <w:bookmarkStart w:name="z22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4724"/>
        <w:gridCol w:w="1930"/>
        <w:gridCol w:w="2626"/>
        <w:gridCol w:w="1091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0"/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1"/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2"/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13"/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