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c3e4" w14:textId="b4ac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дополнительном регламентировании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29 апреля 2016 года № 23. Зарегистрировано Департаментом юстиции Костанайской области 11 мая 2016 года № 6349. Утратило силу решением маслихата Федоровского района Костанайской области от 11 августа 2020 года № 460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11.08.2020 </w:t>
      </w:r>
      <w:r>
        <w:rPr>
          <w:rFonts w:ascii="Times New Roman"/>
          <w:b w:val="false"/>
          <w:i w:val="false"/>
          <w:color w:val="ff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дополнительного регламентирования порядка проведения собраний, митингов, шествий, пикетов и демонстраций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дополнительном регламентировании проведения собраний, митингов, шествий, пикетов и демонстраций.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февраля 2014 года № 214 "О дополнительном регламентировании порядка проведения мирных собраний, митингов, шествий, пикетов и демонстраций на территории Федоровского района" (зарегистрировано в Реестре государственной регистрации нормативных правовых актов за № 4537, опубликовано 10 апреля 2014 года в газете "Федоровские новости").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внутренней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политики Федоровского района"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Б. Уалиев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2016 года № 23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rPr>
          <w:rFonts w:ascii="Times New Roman"/>
          <w:b/>
          <w:i w:val="false"/>
          <w:color w:val="000000"/>
        </w:rPr>
        <w:t xml:space="preserve"> о дополнительном регламентировании проведения собраний, митингов, шествий, пикетов и демонстраций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проведении собрания, митинга, шествия, пикета или демонстрации подается заявление в местный исполнительный орган района (далее - акимат Федоровского района)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Заявления о проведении собрания, митинга, шествия, пикета или демонстрации подают уполномоченные трудовых коллективов, общественных объединений или отдельных групп граждан Республики Казахстан, достигшие восемнадцатилетнего возраста.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о проведении собрания, митинга, шествия, пикета или демонстрации подается в письменной форме не позднее, чем за десять дней до намеченной даты их проведения.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 Федоровского района.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Акимат Федоровского района рассматривает заявление и сообщает уполномоченным (организаторам) о принятом решении не позднее, чем за пять дней до времени проведения мероприятия, указанного в заявлении.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несоблюдения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при подаче заявления о проведении собраний, митингов, шествий, пикетов и демонстраций акиматом Федоровского района дается официальный ответ с предложением устранить допущенные нарушения путем подачи нового заявления. Сроки рассмотрения нового заявления исчисляются со дня его регистрации.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Акимат Федоровского района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зеленных насаждений и малых архитектурных форм при необходимости предлагает обратившимся с заявлением иные время и место проведения мероприятия.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Определить места проведения собраний и митингов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Определить маршруты проведения шествий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собраний, митингов, шествий, пикетов, демонстраций уполномоченным (организаторам), а также иным участникам необходимо соблюдать общественный порядок.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Организаторами и участниками мероприятия не допускается: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пешеходов;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акиматом Федоровского района;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которые могут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состоянии алкогольного и наркотического опьянения.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местах проведения собрания, митинга, шествия, пикета или демонстрации не допускается: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распитие алкогольных напитков, употребление наркотических средств, психотропных веществ, их аналогов, прекурсоров;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совершению преступлений, а также оскорбления.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Пикеты проводятся в соответствии с целями, указанными в заявлении, в определенные сроки и обусловленном месте.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обеспечения общественного порядка и безопасности участников пикета: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различных одиночных пикетов необходимо располагаться в пределах прямой видимости.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акимат Федоровского района может разрешить проведение в один и тот же день и время, на одном и том же объекте не более трех одиночных пикетов.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пикетировании разрешается располагаться у пикетируемого объекта, использовать средства наглядной агитации, выкрикивать краткие лозунги, слоганы по теме пикета.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определения иной формы продолжения пикета (митинг, собрание, шествие, демонстрация) необходимо получение в установленном порядке разрешения акимата Федоровского района.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Собрания, митинги, шествия, пикеты и демонстрации прекращаются по требованию представителя акимата Федоровского района в случаях когда: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было подано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 порядок их проведения,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маслихата Федоровского района Костанайской области от 29.11.2017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отказа от выполнения законных требований представителя акимата Федоровского района по его указанию органами внутренних дел принимаются необходимые меры по прекращению собрания, митинга, шествия, пикета, демонстрации.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Лица, нарушившие установленный порядок организации и проведения собраний, митингов, шествий, пикетов и демонстраций несут ответственность в соответствии с законодательством Республики Казахстан.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Материальный ущерб, причиненный во время проведения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законом порядке.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Все дополнительные затраты при проведении собрания, митинга, шествия, пикета и демонстрации, в том числе по охране общественного порядка, предоставлению помещений, санитарной очистке, освещению и техническому оснащению, возмещаются их организаторами.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 и митингов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Федоровского района Костанайской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5"/>
        <w:gridCol w:w="9315"/>
      </w:tblGrid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 собраний и митингов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Федоровка, у входа на центральную площадь по улице Легкодухова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Маршруты проведения шествий и демонстраций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Федоровского района Костанайской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11096"/>
      </w:tblGrid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3"/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проведения шествий и демонстраций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вход на центральную площадь по улице Легкодухова - улица Красноармейская - улица Набережная - улица Юнацкого - улица Легкодухова - вход на центральную площадь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