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5d2eb" w14:textId="3a5d2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3 июня 2016 года № 115. Зарегистрировано Департаментом юстиции Костанайской области 1 июля 2016 года № 6516.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Узункольского района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по социальным вопросам.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2016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Узункольского района на 2016 год, финансируемых за счет целевых трансфертов из республиканского бюджета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дошкольной организации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 территориальное расположение организаций дошкольного воспитания и обучения (населенный пункт)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дошкольных организациях образования в месяц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миницентры, организованные на базе организаций среднего образования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организации (детские ясли, детский сад, ясли-сад, комплекс "школа- детский сад")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миницентры, организованные на базе организаций среднего образования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организации (детские ясли, детский сад, ясли-сад, комплекс "школа- детский сад")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миницентры, организованные на базе организаций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организации (детские ясли, детский сад, ясли-сад, комплекс "школа-детский сад")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ясельные группы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группы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"Сауле" отдела образования Узункольского района" акимата Узункольского района"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"Нұрбөбек" отдела образования Узункольского района, акимата Узункольского района"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Ершовка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 при коммунальном государственном учреждении "Убаганская средняя школа" государственного учреждения "Отдел образования Узункольского района"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Убаган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 при коммунальном государственном учреждении Суворовская средняя школа" государственного учреждения "Отдел образования Узункольского района"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Суворово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"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дошкольной организации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 территориальное расположение организаций дошкольного воспитания и обучения (населенный пункт)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дошкольных организациях образования в месяц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миницентры, организованные на базе организаций среднего образования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организации (детские ясли, детский сад, ясли-сад, комплекс "школа- детский сад")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миницентры, организованные на базе организаций среднего образования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организации (детские ясли, детский сад, ясли-сад, комплекс "школа- детский сад")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миницентры, организованные на базе организаций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организации (детские ясли, детский сад, ясли-сад, комплекс " школа-детский сад")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ясельные группы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группы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"Нұрбөбек" отдела образования Узункольского района, акимата Узункольского района"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Ершовка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