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4dee" w14:textId="bcf4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мая 2016 года № 17. Зарегистрировано Департаментом юстиции Костанайской области 24 июня 2016 года № 6493. Утратило силу решением маслихата Узункольского района Костанайской области от 19 августа 2020 года № 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Узункольского района Костанайской области от 19.08.2020 </w:t>
      </w:r>
      <w:r>
        <w:rPr>
          <w:rFonts w:ascii="Times New Roman"/>
          <w:b w:val="false"/>
          <w:i w:val="false"/>
          <w:color w:val="000000"/>
          <w:sz w:val="28"/>
        </w:rPr>
        <w:t>№ 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Узункольский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дополнительного регламентирования порядка проведения собраний, митингов, шествий, пикетов и демонстраций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16 апреля 2015 года № 301 "О дополнительном регламентировании порядка проведения мирных собраний, митингов, шествий, пикетов и демонстраций на территории Узункольского района" (зарегистрировано в Реестре государственной регистрации нормативных правовых актов за № 5606, опубликовано 28 мая 2015 года в газете "Нұрлы жол").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3-ей внеочередной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внутренней политики акимата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Альмагамбетова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мая 2016 года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мая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 – акимат Узункольского района)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Узункольского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Узункольского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 подаче заявления о проведении собраний, митингов, шествий, пикетов и демонстраций акиматом Узункольского района дается официальный ответ разъяснительного характера с предложением устранить допущенные нарушения путем подачи нового заявления. Сроки рассмотрения нового заявления исчисляются с момента его поступления.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Узункольского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Определить места проведения собраний и митингов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уполномоченным (организаторам), а также иным участникам необходимо соблюдать общественный порядок.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Узункольского района.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распитие алкогольных напитков, употребление наркотических средств, психотропных веществ, их аналогов, прекурсоров;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совершению преступлений, а также оскорблений.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проводятся в соответствии с целями, указанными в заявлении, в определенные сроки и обусловленном месте.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участникам различных одиночных пикетов необходимо располагаться в пределах прямой видимости.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Узункольского района может разрешить проведение в один и тот же день и время, на одном и том же объекте не более трех одиночных пикетов.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Узункольского района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Узункольского района в случаях когда: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 было подано заявление;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состоялось решение о запрещении;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а также при возникновении опасности для жизни и здоровья граждан, нарушение общественного порядка.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Узункольского района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 законодательством Республики Казахстан.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 законом порядке.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при проведении собрания, митинга, шествия, пикета и демонстрации в том числе по охране общественного порядка, предоставлению помещений, санитарной очистке, освещению и техническому оснащению возмещаются их организаторами.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Узункольского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7"/>
        <w:gridCol w:w="8663"/>
      </w:tblGrid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проведения собраний и митингов</w:t>
            </w:r>
          </w:p>
        </w:tc>
      </w:tr>
      <w:tr>
        <w:trPr>
          <w:trHeight w:val="30" w:hRule="atLeast"/>
        </w:trPr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"Независимости" по улице Абая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дополнительном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регламентировании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собраний, митингов, шествий,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пикетов и демонстраций</w:t>
            </w:r>
          </w:p>
        </w:tc>
      </w:tr>
    </w:tbl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маслихата Узункольского района Костанайской области от 17.01.2020 </w:t>
      </w:r>
      <w:r>
        <w:rPr>
          <w:rFonts w:ascii="Times New Roman"/>
          <w:b w:val="false"/>
          <w:i w:val="false"/>
          <w:color w:val="ff0000"/>
          <w:sz w:val="28"/>
        </w:rPr>
        <w:t>№ 342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1297"/>
      </w:tblGrid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 проведения шествий, пикетов и демонстраций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Пушкина и Абылай хана до перекрестка улиц Абылай хана и Токбаева. От перекрестка улиц Абылай хана и Токбаева до перекрестка улиц Токбаева и Абая. От перекрестка улиц Токбаева и Абая до парка "Независимости"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перекрестка улиц Павлова и Абая до парка "Независимости"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