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53d8" w14:textId="4355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 июня 2016 года № 116. Зарегистрировано Департаментом юстиции Костанайской области 22 июня 2016 года № 6486. Утратило силу постановлением акимата Узункольского района Костанайской области от 13 марта 2017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Узункольского района Костанайской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116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корпуса "Б"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по управлению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по управлению персоналом (кадровой службы).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по управлению персоналом (кадровую службу).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по управлению персоналом (кадровая служба)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по управлению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по управлению персоналом (кадровой службы),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по управлению персоналом (кадровой службой)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по управлению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по управлению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отделом по управлению персоналом (кадровой службой)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по управлению персоналом (кадровую службу)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по управлению персоналом (кадровая служба)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по управлению персоналом (кадровой службой)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по управлению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по управлению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по управлению персоналом (кадровой службой)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по управлению персоналом (кадровая служба)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отдела по управлению персоналом (кадровой службы)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 (кадровой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22"/>
        <w:gridCol w:w="6578"/>
      </w:tblGrid>
      <w:tr>
        <w:trPr>
          <w:trHeight w:val="30" w:hRule="atLeast"/>
        </w:trPr>
        <w:tc>
          <w:tcPr>
            <w:tcW w:w="5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86"/>
        <w:gridCol w:w="6814"/>
      </w:tblGrid>
      <w:tr>
        <w:trPr>
          <w:trHeight w:val="30" w:hRule="atLeast"/>
        </w:trPr>
        <w:tc>
          <w:tcPr>
            <w:tcW w:w="5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Ф.И.О 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Ф.И.О 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Ф.И.О 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