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79d5" w14:textId="0cd7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мая 2016 года № 15. Зарегистрировано Департаментом юстиции Костанайской области 13 июня 2016 года № 6450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2016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3-ей 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У. Наурузбаева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Исполняющая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Г. Бобрешова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