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b2f" w14:textId="51c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декабря 2016 года № 64. Зарегистрировано Департаментом юстиции Костанайской области 10 января 2017 года № 6794.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2 929 216,1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1 700 745,0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1 218 179,1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3 072 281,7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870 977,8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931 591,0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60 613,2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-1 014 043,4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1 014 043,4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 объем субвенции, передаваемой из областного бюджета в сумме 1 112 869,0 тысяч тенге.</w:t>
      </w:r>
    </w:p>
    <w:bookmarkEnd w:id="2"/>
    <w:bookmarkStart w:name="z7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2017 год предусмотрен возврат целевых трансфертов в сумме 10811,5 тысячи тенге, в том числе трансфертов, выделенных из республиканского бюджета в сумме 10786,8 тысячи тенге, трансфертов, выделенных из Национального фонда и из специального резерва Правительства Республики Казахстан в сумме 19,8 тысячи тенге и трансфертов, выделенных из областного бюджета в сумме 4,9 тысячи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Тарановского района Костанайской области от 28.02.2017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рынка труда.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по поставке и монтажу оборудования системы видеонаблюдения в целях обеспечения антитеррористической защищенности объектов культуры;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расходов по найму (аренде) жилья для переселенцев и оралманов;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бухгалтеров;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ветеринарных мероприятий по энзоотическим болезням животных;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землеустроительной документации, топографирование и устройство ограждений почвенных очагов сибиреязвенных захоронений;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утилизацию биологических отходов с использованием инсинераторов;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капитальный ремонт здания Новоильиновской средней школы в селе Новоильиновка Тарановского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Тарановского района Костанайской области от 28.02.2017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10.10.2017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2017 год предусмотрено поступление из областного бюджета целевого трансферта на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предусмотрено поступление кредита из республиканского бюджета для реализации мер социальной поддержки специалистов.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предусмотрено поступление кредита из Национального фонда на реконструкцию и строительство систем тепло-, водоснабжения и водоотведения.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Тарановского района на 2017 год в сумме 2 820,3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Тарановского района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 аппаратам акимов района в городе, города районного значения, поселка, села,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распределение трансфертов органам местного самоуправления между селами, поселками, сельскими округами Тарановского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Тугельбаева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-1014043,4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Тарановского района Костанайской области от 10.10.2017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4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65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6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2017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183846,8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98399,0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118187,3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69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2017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Тарановского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