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c6e5" w14:textId="08ec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Тарановскому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16 ноября 2016 года № 56. Зарегистрировано Департаментом юстиции Костанайской области 21 декабря 2016 года № 6753. Утратило силу решением маслихата Тарановского района Костанайской области от 6 июня 2018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Тарановского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Костанайской области от 12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норм образования и накопления коммунальных отходов по Костанайской области" (зарегистрировано в Реестре государственной регистрации нормативных правовых актов под № 5634)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Тарановскому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Тугельбаева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автомобильных дорог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С. Балықбай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56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Тарановскому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3904"/>
        <w:gridCol w:w="2558"/>
        <w:gridCol w:w="3799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обуви, часов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