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69fd9" w14:textId="7d69f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24 декабря 2015 года № 323 "О районном бюджете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Тарановского района Костанайской области от 7 декабря 2016 года № 61. Зарегистрировано Департаментом юстиции Костанайской области 13 декабря 2016 года № 6733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маслихата от 24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323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2016-2018 годы" (зарегистрировано в Реестре государственной регистрации нормативных правовых актов под № 6105, опубликовано 8 января 2016 года в газете "Маяк")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2 628 714,2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1 603 447,0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2 802,0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2 500,0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1 019 965,2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2 666 458,6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659 480,7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677 277,7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17 797,0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-697 225,1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697 225,1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Тугельбаева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"Отдел экономики и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акимата Тарановского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 В. Ересько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 декабря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2016 года № 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 323</w:t>
            </w:r>
          </w:p>
        </w:tc>
      </w:tr>
    </w:tbl>
    <w:bookmarkStart w:name="z3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8"/>
        <w:gridCol w:w="4"/>
        <w:gridCol w:w="833"/>
        <w:gridCol w:w="1131"/>
        <w:gridCol w:w="1132"/>
        <w:gridCol w:w="5604"/>
        <w:gridCol w:w="276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"/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2628714,2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1603447,0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572601,0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572601,0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417550,0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417550,0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553660,0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491360,0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1019965,2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1019965,2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1019965,2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"/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2666458,6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306886,6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254622,7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164491,2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164491,2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1828857,8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177422,3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1589888,6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1519965,3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1486220,3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137685,4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181411,7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7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7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7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7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7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7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7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7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7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7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8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8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8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8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8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8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8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8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8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8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9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9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9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9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9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9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9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9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9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9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0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0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0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0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0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0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0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0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0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0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1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1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1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1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1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659480,7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677277,7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-697225,1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697225,1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2016 года № 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 323</w:t>
            </w:r>
          </w:p>
        </w:tc>
      </w:tr>
    </w:tbl>
    <w:bookmarkStart w:name="z256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аппаратам акимов района в городе, города районного значения, поселка, села, сельского округа на 2016 год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"/>
        <w:gridCol w:w="682"/>
        <w:gridCol w:w="1358"/>
        <w:gridCol w:w="1008"/>
        <w:gridCol w:w="1008"/>
        <w:gridCol w:w="939"/>
        <w:gridCol w:w="939"/>
        <w:gridCol w:w="249"/>
        <w:gridCol w:w="683"/>
        <w:gridCol w:w="1148"/>
        <w:gridCol w:w="1009"/>
        <w:gridCol w:w="1009"/>
        <w:gridCol w:w="1009"/>
        <w:gridCol w:w="873"/>
      </w:tblGrid>
      <w:tr>
        <w:trPr>
          <w:trHeight w:val="30" w:hRule="atLeast"/>
        </w:trPr>
        <w:tc>
          <w:tcPr>
            <w:tcW w:w="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25"/>
        </w:tc>
        <w:tc>
          <w:tcPr>
            <w:tcW w:w="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123004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123008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123009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164491,2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87569,0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61181,0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18909,7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6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Асенкритовского сельского округа"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13470,9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1219,0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7"/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Белинского сельского округа"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10876,0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8"/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села Евгеновка"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9096,0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9"/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Калининского сельского округа"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11586,0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20939,0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1468,0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0"/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Кайранкольского сельского округа"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9686,0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260,2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1"/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села Приозерное"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10244,3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2"/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Майского сельского округа"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12664,0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30090,0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3"/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Набережного сельского округа"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11574,0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34"/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Новоильиновского сельского округа"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13984,0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5"/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Павловского сельского округа"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11168,0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6"/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Тарановского сельского округа"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18244,0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41396,0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10152,0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7472,0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3026,0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37"/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села Юбилейное"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9833,0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38"/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поселка Тобол"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22065,0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46173,0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2483,5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</w:tbl>
    <w:bookmarkStart w:name="z27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таблицы: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4"/>
        <w:gridCol w:w="678"/>
        <w:gridCol w:w="933"/>
        <w:gridCol w:w="1074"/>
        <w:gridCol w:w="934"/>
        <w:gridCol w:w="1762"/>
        <w:gridCol w:w="1003"/>
        <w:gridCol w:w="247"/>
        <w:gridCol w:w="679"/>
        <w:gridCol w:w="728"/>
        <w:gridCol w:w="1003"/>
        <w:gridCol w:w="866"/>
        <w:gridCol w:w="867"/>
        <w:gridCol w:w="1142"/>
      </w:tblGrid>
      <w:tr>
        <w:trPr>
          <w:trHeight w:val="30" w:hRule="atLeast"/>
        </w:trPr>
        <w:tc>
          <w:tcPr>
            <w:tcW w:w="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40"/>
        </w:tc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123005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123027</w:t>
            </w:r>
          </w:p>
        </w:tc>
        <w:tc>
          <w:tcPr>
            <w:tcW w:w="1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администратору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14024,2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2461,9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8961,5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362398,5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1"/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Асенкритовского сельского округа"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16722,8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2"/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Белинского сельского округа"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735,8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190,4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12726,1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3"/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села Евгеновка"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9795,0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4"/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Калининского сельского округа"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1069,0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35857,3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5"/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Кайранкольского сельского округа"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10213,9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6"/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села Приозерное"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11038,3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7"/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Майского сельского округа"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648,0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45642,0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8"/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Набережного сельского округа"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12984,0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9"/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Новоильиновского сельского округа"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1390,0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740,4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17576,4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0"/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Павловского сельского округа"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14051,4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51"/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Тарановского сельского округа"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3646,6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4023,0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88283,6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52"/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села Юбилейное"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3"/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поселка Тобол"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1701,2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76472,7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2016 года № 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 323</w:t>
            </w:r>
          </w:p>
        </w:tc>
      </w:tr>
    </w:tbl>
    <w:bookmarkStart w:name="z296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селами, поселком, сельскими округами Тарановского района на 2016 год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5"/>
        <w:gridCol w:w="1967"/>
        <w:gridCol w:w="3255"/>
        <w:gridCol w:w="931"/>
        <w:gridCol w:w="931"/>
        <w:gridCol w:w="3771"/>
      </w:tblGrid>
      <w:tr>
        <w:trPr/>
        <w:tc>
          <w:tcPr>
            <w:tcW w:w="1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55"/>
        </w:tc>
        <w:tc>
          <w:tcPr>
            <w:tcW w:w="1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села, поселка, сельского округа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11863,5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6"/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Асенкритовский сельский округ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7"/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Белинский сельский округ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8"/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Евгеновка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9"/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Калининский сельский округ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0"/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Кайранкольский сельский округ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61"/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Приозерное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2"/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сельский округ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3"/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Набережный сельский округ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64"/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Новоильиновский сельский округ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5"/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Павловский сельский округ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6"/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Тарановский сельский округ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8573,5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7"/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Юбилейное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8"/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Тобол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