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9c32" w14:textId="d0a9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24 декабря 2015 года № 323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6 июня 2016 года № 35. Зарегистрировано Департаментом юстиции Костанайской области 14 июня 2016 года № 6458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2015 года № 323 "О районном бюджете на 2016-2018 годы" (зарегистрировано в Реестре государственной регистрации нормативных правовых актов под № 6105, опубликовано 8 января 2016 года в газете "Маяк")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2 630 462,5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1 554 596,0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3 052,0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5 930,0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поступлениям трансфертов – 1 066 884,5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2 668 206,9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29 925,0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47 722,0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17 797,0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-67 669,4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67 669,4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капитальный ремонт паровых котлов государственного коммунального предприятия "Тобол".";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Утвердить резерв местного исполнительного органа Тарановского района на 2016 год в сумме 950,0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Тюлюбаева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 В. Ересько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 июня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2016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323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172"/>
        <w:gridCol w:w="755"/>
        <w:gridCol w:w="376"/>
        <w:gridCol w:w="4925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2 630 462,5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1 066 884,5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1 066 884,5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1 066 884,5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821"/>
        <w:gridCol w:w="1115"/>
        <w:gridCol w:w="1115"/>
        <w:gridCol w:w="5404"/>
        <w:gridCol w:w="3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2 668 206,9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1 815 390,4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1 567 278,4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1 496 707,8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1 462 962,8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4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5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6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7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8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9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0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1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2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3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4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5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6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7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8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9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0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1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2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3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4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5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6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7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8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9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0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1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2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3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4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5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6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7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8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9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0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1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2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3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4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5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6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7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8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9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0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1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2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3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4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5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6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7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8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9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0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1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2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3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4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5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6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7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-67 669,4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2016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323</w:t>
            </w:r>
          </w:p>
        </w:tc>
      </w:tr>
    </w:tbl>
    <w:bookmarkStart w:name="z23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района в городе, города районного значения, поселка, села, сельского округа на 2016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914"/>
        <w:gridCol w:w="1982"/>
        <w:gridCol w:w="1471"/>
        <w:gridCol w:w="1471"/>
        <w:gridCol w:w="363"/>
        <w:gridCol w:w="915"/>
        <w:gridCol w:w="1674"/>
        <w:gridCol w:w="1473"/>
        <w:gridCol w:w="1473"/>
      </w:tblGrid>
      <w:tr>
        <w:trPr>
          <w:trHeight w:val="30" w:hRule="atLeast"/>
        </w:trPr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9"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0"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Асенкритовского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Евгеновка"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Кайранкольского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Приозерное"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Набережного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Новоильиновского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Павловского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Тарановского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Юбилейное"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Тобол"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1005"/>
        <w:gridCol w:w="1006"/>
        <w:gridCol w:w="1157"/>
        <w:gridCol w:w="1006"/>
        <w:gridCol w:w="1080"/>
        <w:gridCol w:w="1080"/>
        <w:gridCol w:w="933"/>
        <w:gridCol w:w="784"/>
        <w:gridCol w:w="1080"/>
        <w:gridCol w:w="933"/>
        <w:gridCol w:w="1231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3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администратору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4"/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7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8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9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0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1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2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3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4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5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6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7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8"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