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0e3b" w14:textId="8ff0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4 мая 2016 года № 149. Зарегистрировано Департаментом юстиции Костанайской области 10 июня 2016 года № 6444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Тарановского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 № 149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 и родительской платы в дошкольных организациях образования Тарановского района на 2016 год, финансируемых за счет целевых трансфертов из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474"/>
        <w:gridCol w:w="4190"/>
        <w:gridCol w:w="1254"/>
        <w:gridCol w:w="2404"/>
        <w:gridCol w:w="2190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"Асенкритовская средняя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"Красносельская средняя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"Набережная средняя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"Средняя школа №1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"Тарановская средняя школа имени Б.Майлина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"Юбилейная средняя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"Апановская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"Притобольская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"Калининский детский сад"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"Майский детский сад"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"Тарановский детский сад"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 № 149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 и родительской платы в дошкольных организациях образования Тарановского района на 2016 год, финансируемых за счет средств из местного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422"/>
        <w:gridCol w:w="4680"/>
        <w:gridCol w:w="1211"/>
        <w:gridCol w:w="2113"/>
        <w:gridCol w:w="2113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"Асенкритовская средняя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"Красносельская средняя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"Новоильиновская средняя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"Набережная средняя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"Приозерная средняя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"Тобольская средняя школа №116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"Тарановская средняя школа имени Б.Майлина отдела образования акимата Тарановского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"Апановская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"Баталинская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"Валерьяновская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"Варваринская начальная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"Кировская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"Николаевская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"Нагорненская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"Смайловская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"Евгеновская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"Максутовская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"Щербиновская основная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"Основная школа имени Е. Омарова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"Павловская начальная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"Оренбургская начальная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неполным днем пребывания при коммунальном государственном учреждении "Набережная начальная школа отдела образования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"Балдаурен" акимата 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"Тарановский детский сад" акимата Тарановского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