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8724" w14:textId="53a8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4 мая 2016 года № 148. Зарегистрировано Департаментом юстиции Костанайской области 7 июня 2016 года № 6435. Утратило силу постановлением акимата Тарановского района Костанайской области от 16 марта 2017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Тарановского района Костанайской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148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Тарановского района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органом,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службой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</w:tr>
    </w:tbl>
    <w:bookmarkStart w:name="z1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bookmarkStart w:name="z1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289"/>
        <w:gridCol w:w="2002"/>
        <w:gridCol w:w="1714"/>
        <w:gridCol w:w="1931"/>
        <w:gridCol w:w="1211"/>
        <w:gridCol w:w="1715"/>
        <w:gridCol w:w="634"/>
      </w:tblGrid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поощря-емых пока-зателях и видах Дея-тельности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на-рушения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дея-тельности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 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</w:tr>
    </w:tbl>
    <w:bookmarkStart w:name="z1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0"/>
    <w:bookmarkStart w:name="z1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</w:tr>
    </w:tbl>
    <w:bookmarkStart w:name="z1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9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5"/>
    <w:bookmarkStart w:name="z1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175"/>
        <w:gridCol w:w="4934"/>
        <w:gridCol w:w="3016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</w:p>
        </w:tc>
      </w:tr>
    </w:tbl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2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"/>
    <w:bookmarkStart w:name="z2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2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bookmarkStart w:name="z2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2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Комиссии: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