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77b" w14:textId="3e8e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323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 апреля 2016 года № 11. Зарегистрировано Департаментом юстиции Костанайской области 8 апреля 2016 года № 6265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2015 года № 323 "О районном бюджете на 2016-2018 годы" (зарегистрировано в Реестре государственной регистрации нормативных правовых актов под № 6105, опубликовано 8 января 2016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2748463,5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1716961,0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1022520,5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2774387,7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29925,0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-55849,2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55849,2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11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2015 года № 323</w:t>
            </w:r>
          </w:p>
          <w:bookmarkEnd w:id="5"/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6"/>
        <w:gridCol w:w="758"/>
        <w:gridCol w:w="166"/>
        <w:gridCol w:w="5111"/>
        <w:gridCol w:w="4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2 748 463,5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11</w:t>
            </w:r>
          </w:p>
          <w:bookmarkEnd w:id="13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2015 года № 323</w:t>
            </w:r>
          </w:p>
          <w:bookmarkEnd w:id="134"/>
        </w:tc>
      </w:tr>
    </w:tbl>
    <w:bookmarkStart w:name="z23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6"/>
        <w:gridCol w:w="758"/>
        <w:gridCol w:w="166"/>
        <w:gridCol w:w="5111"/>
        <w:gridCol w:w="4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11</w:t>
            </w:r>
          </w:p>
          <w:bookmarkEnd w:id="25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2015 года № 323</w:t>
            </w:r>
          </w:p>
          <w:bookmarkEnd w:id="253"/>
        </w:tc>
      </w:tr>
    </w:tbl>
    <w:bookmarkStart w:name="z42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аппаратам акимов района в городе, города районного значения, поселка, села, сельского округа на 2016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82"/>
        <w:gridCol w:w="1358"/>
        <w:gridCol w:w="1008"/>
        <w:gridCol w:w="1008"/>
        <w:gridCol w:w="939"/>
        <w:gridCol w:w="939"/>
        <w:gridCol w:w="249"/>
        <w:gridCol w:w="683"/>
        <w:gridCol w:w="1148"/>
        <w:gridCol w:w="1009"/>
        <w:gridCol w:w="1009"/>
        <w:gridCol w:w="1009"/>
        <w:gridCol w:w="873"/>
      </w:tblGrid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709"/>
        <w:gridCol w:w="976"/>
        <w:gridCol w:w="1123"/>
        <w:gridCol w:w="976"/>
        <w:gridCol w:w="1141"/>
        <w:gridCol w:w="1048"/>
        <w:gridCol w:w="259"/>
        <w:gridCol w:w="709"/>
        <w:gridCol w:w="761"/>
        <w:gridCol w:w="1048"/>
        <w:gridCol w:w="905"/>
        <w:gridCol w:w="1049"/>
        <w:gridCol w:w="1194"/>
      </w:tblGrid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