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479aa" w14:textId="26479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Сарыкольскому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23 ноября 2016 года № 59. Зарегистрировано Департаментом юстиции Костанайской области 13 декабря 2016 года № 6731. Утратило силу решением маслихата Сарыкольского района Костанайской области от 20 декабря 2017 года № 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Сарыкольского района Костанайской области от 20.12.2017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Сарыкольский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Сарыкольскому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Батуринец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жилищно-коммунального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хозяйства, пассажирского транспорта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автомобильных дорог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Сарыкольского района"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С. Гайсенов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"23" ноября 2016 год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Сарыкольскому району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3"/>
        <w:gridCol w:w="4342"/>
        <w:gridCol w:w="2845"/>
        <w:gridCol w:w="3190"/>
      </w:tblGrid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"/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"/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тому подобные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"/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дома отдыха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"/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"/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"/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"/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санатории, прочие лечебно-профилактические учреждения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"/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2"/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"/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4"/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магазины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торговой площади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"/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Промтоварные магазины, супермаркеты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"/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7"/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и промышленных товаров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8"/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9"/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0"/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1"/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автозаправочные станции, гаражи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2"/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3"/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4"/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5"/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по ремонту обуви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6"/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