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b52" w14:textId="e810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288 "О районном бюджете Сарыкольского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октября 2016 года № 54. Зарегистрировано Департаментом юстиции Костанайской области 4 ноября 2016 года № 6688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2016-2018 годы" (зарегистрировано в Реестре государственной регистрации нормативных правовых актов под № 6107, опубликовано 6 января 2016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Сарыкольского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3402575,4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515500,0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2870701,4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3450511,9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272744,0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282396,0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-320680,5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320680,5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280650,0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49682,5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А. Толпакова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"/>
        <w:gridCol w:w="833"/>
        <w:gridCol w:w="1131"/>
        <w:gridCol w:w="2"/>
        <w:gridCol w:w="1131"/>
        <w:gridCol w:w="5602"/>
        <w:gridCol w:w="27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3402575,4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9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3450511,9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1478932,4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1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27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2016-2018 годы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4"/>
        <w:gridCol w:w="936"/>
        <w:gridCol w:w="936"/>
        <w:gridCol w:w="3159"/>
        <w:gridCol w:w="2045"/>
        <w:gridCol w:w="2045"/>
        <w:gridCol w:w="2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 год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2017 год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2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143575,8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111707,0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111707,0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143575,8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143575,8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139415,8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111707,0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111707,0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акимата Сарыкольского района"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39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Сарыкольского района на 2016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30"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