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301c5" w14:textId="96301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Сарыкольского района Костанайской области от 7 сентября 2016 года № 50. Зарегистрировано Департаментом юстиции Костанайской области 28 сентября 2016 года № 6628. Утратило силу решением маслихата Сарыкольского района Костанайской области от 7 декабря 2020 года № 390</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Сарыкольского района Костанайской области от 07.12.2020 </w:t>
      </w:r>
      <w:r>
        <w:rPr>
          <w:rFonts w:ascii="Times New Roman"/>
          <w:b w:val="false"/>
          <w:i w:val="false"/>
          <w:color w:val="ff0000"/>
          <w:sz w:val="28"/>
        </w:rPr>
        <w:t>№ 390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Сарыкольский районный маслихат </w:t>
      </w:r>
      <w:r>
        <w:rPr>
          <w:rFonts w:ascii="Times New Roman"/>
          <w:b/>
          <w:i w:val="false"/>
          <w:color w:val="000000"/>
          <w:sz w:val="28"/>
        </w:rPr>
        <w:t>РЕШИЛ:</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 своҰ действие на отношения, возникшие с 13 мая 2016 года.</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внеочередной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Базарбаева</w:t>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Руководитель государственного</w:t>
      </w:r>
    </w:p>
    <w:bookmarkEnd w:id="3"/>
    <w:bookmarkStart w:name="z10" w:id="4"/>
    <w:p>
      <w:pPr>
        <w:spacing w:after="0"/>
        <w:ind w:left="0"/>
        <w:jc w:val="both"/>
      </w:pPr>
      <w:r>
        <w:rPr>
          <w:rFonts w:ascii="Times New Roman"/>
          <w:b w:val="false"/>
          <w:i w:val="false"/>
          <w:color w:val="000000"/>
          <w:sz w:val="28"/>
        </w:rPr>
        <w:t>
      учреждения "Отдел занятости</w:t>
      </w:r>
    </w:p>
    <w:bookmarkEnd w:id="4"/>
    <w:bookmarkStart w:name="z11" w:id="5"/>
    <w:p>
      <w:pPr>
        <w:spacing w:after="0"/>
        <w:ind w:left="0"/>
        <w:jc w:val="both"/>
      </w:pPr>
      <w:r>
        <w:rPr>
          <w:rFonts w:ascii="Times New Roman"/>
          <w:b w:val="false"/>
          <w:i w:val="false"/>
          <w:color w:val="000000"/>
          <w:sz w:val="28"/>
        </w:rPr>
        <w:t>
      и социальных программ акимата</w:t>
      </w:r>
    </w:p>
    <w:bookmarkEnd w:id="5"/>
    <w:bookmarkStart w:name="z12" w:id="6"/>
    <w:p>
      <w:pPr>
        <w:spacing w:after="0"/>
        <w:ind w:left="0"/>
        <w:jc w:val="both"/>
      </w:pPr>
      <w:r>
        <w:rPr>
          <w:rFonts w:ascii="Times New Roman"/>
          <w:b w:val="false"/>
          <w:i w:val="false"/>
          <w:color w:val="000000"/>
          <w:sz w:val="28"/>
        </w:rPr>
        <w:t>
      Сарыкольского района"</w:t>
      </w:r>
    </w:p>
    <w:bookmarkEnd w:id="6"/>
    <w:bookmarkStart w:name="z13" w:id="7"/>
    <w:p>
      <w:pPr>
        <w:spacing w:after="0"/>
        <w:ind w:left="0"/>
        <w:jc w:val="both"/>
      </w:pPr>
      <w:r>
        <w:rPr>
          <w:rFonts w:ascii="Times New Roman"/>
          <w:b w:val="false"/>
          <w:i w:val="false"/>
          <w:color w:val="000000"/>
          <w:sz w:val="28"/>
        </w:rPr>
        <w:t>
      ___________________ Е. Раисов</w:t>
      </w:r>
    </w:p>
    <w:bookmarkEnd w:id="7"/>
    <w:bookmarkStart w:name="z14" w:id="8"/>
    <w:p>
      <w:pPr>
        <w:spacing w:after="0"/>
        <w:ind w:left="0"/>
        <w:jc w:val="both"/>
      </w:pPr>
      <w:r>
        <w:rPr>
          <w:rFonts w:ascii="Times New Roman"/>
          <w:b w:val="false"/>
          <w:i w:val="false"/>
          <w:color w:val="000000"/>
          <w:sz w:val="28"/>
        </w:rPr>
        <w:t>
      07 сентября 2016 года</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маслихата</w:t>
            </w:r>
            <w:r>
              <w:br/>
            </w:r>
            <w:r>
              <w:rPr>
                <w:rFonts w:ascii="Times New Roman"/>
                <w:b w:val="false"/>
                <w:i w:val="false"/>
                <w:color w:val="000000"/>
                <w:sz w:val="20"/>
              </w:rPr>
              <w:t>от 7 сентября 2016 года № 50</w:t>
            </w:r>
          </w:p>
        </w:tc>
      </w:tr>
    </w:tbl>
    <w:bookmarkStart w:name="z16" w:id="9"/>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9"/>
    <w:bookmarkStart w:name="z17" w:id="10"/>
    <w:p>
      <w:pPr>
        <w:spacing w:after="0"/>
        <w:ind w:left="0"/>
        <w:jc w:val="left"/>
      </w:pPr>
      <w:r>
        <w:rPr>
          <w:rFonts w:ascii="Times New Roman"/>
          <w:b/>
          <w:i w:val="false"/>
          <w:color w:val="000000"/>
        </w:rPr>
        <w:t xml:space="preserve"> 1. Общие положения</w:t>
      </w:r>
    </w:p>
    <w:bookmarkEnd w:id="10"/>
    <w:bookmarkStart w:name="z18" w:id="11"/>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Законом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11"/>
    <w:bookmarkStart w:name="z19" w:id="12"/>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12"/>
    <w:bookmarkStart w:name="z20" w:id="13"/>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исключен решением маслихата Сарыкольского района Костанайской области от 06.02.2020 </w:t>
      </w:r>
      <w:r>
        <w:rPr>
          <w:rFonts w:ascii="Times New Roman"/>
          <w:b w:val="false"/>
          <w:i w:val="false"/>
          <w:color w:val="000000"/>
          <w:sz w:val="28"/>
        </w:rPr>
        <w:t>№ 320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4"/>
    <w:p>
      <w:pPr>
        <w:spacing w:after="0"/>
        <w:ind w:left="0"/>
        <w:jc w:val="both"/>
      </w:pPr>
      <w:r>
        <w:rPr>
          <w:rFonts w:ascii="Times New Roman"/>
          <w:b w:val="false"/>
          <w:i w:val="false"/>
          <w:color w:val="000000"/>
          <w:sz w:val="28"/>
        </w:rPr>
        <w:t>
      2) специальная комиссия - комиссия, создаваемая решением акима Сарыкольского района, по рассмотрению заявления лица (семьи), претендующего на оказание социальной помощи в связи с наступлением трудной жизненной ситуации;</w:t>
      </w:r>
    </w:p>
    <w:bookmarkEnd w:id="14"/>
    <w:bookmarkStart w:name="z22" w:id="15"/>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органом статистики Костанайской области;</w:t>
      </w:r>
    </w:p>
    <w:bookmarkEnd w:id="15"/>
    <w:bookmarkStart w:name="z23" w:id="16"/>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6"/>
    <w:bookmarkStart w:name="z24" w:id="17"/>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7"/>
    <w:bookmarkStart w:name="z25" w:id="18"/>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8"/>
    <w:bookmarkStart w:name="z26" w:id="19"/>
    <w:p>
      <w:pPr>
        <w:spacing w:after="0"/>
        <w:ind w:left="0"/>
        <w:jc w:val="both"/>
      </w:pPr>
      <w:r>
        <w:rPr>
          <w:rFonts w:ascii="Times New Roman"/>
          <w:b w:val="false"/>
          <w:i w:val="false"/>
          <w:color w:val="000000"/>
          <w:sz w:val="28"/>
        </w:rPr>
        <w:t>
      7) уполномоченный орган – исполнительный орган района в сфере социальной защиты населения, финансируемый за счет местного бюджета, осуществляющий оказание социальной помощи;</w:t>
      </w:r>
    </w:p>
    <w:bookmarkEnd w:id="19"/>
    <w:bookmarkStart w:name="z27" w:id="20"/>
    <w:p>
      <w:pPr>
        <w:spacing w:after="0"/>
        <w:ind w:left="0"/>
        <w:jc w:val="both"/>
      </w:pPr>
      <w:r>
        <w:rPr>
          <w:rFonts w:ascii="Times New Roman"/>
          <w:b w:val="false"/>
          <w:i w:val="false"/>
          <w:color w:val="000000"/>
          <w:sz w:val="28"/>
        </w:rPr>
        <w:t>
      8) участковая комиссия –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20"/>
    <w:p>
      <w:pPr>
        <w:spacing w:after="0"/>
        <w:ind w:left="0"/>
        <w:jc w:val="both"/>
      </w:pPr>
      <w:r>
        <w:rPr>
          <w:rFonts w:ascii="Times New Roman"/>
          <w:b w:val="false"/>
          <w:i w:val="false"/>
          <w:color w:val="000000"/>
          <w:sz w:val="28"/>
        </w:rPr>
        <w:t>
      8-1) центр занятости населения – юридическое лицо, создаваемое местным исполнительным органом района в целях реализации активных мер содействия занятости, организации социальной защиты от безработицы и иных мер содействия занятости;</w:t>
      </w:r>
    </w:p>
    <w:bookmarkStart w:name="z28" w:id="21"/>
    <w:p>
      <w:pPr>
        <w:spacing w:after="0"/>
        <w:ind w:left="0"/>
        <w:jc w:val="both"/>
      </w:pPr>
      <w:r>
        <w:rPr>
          <w:rFonts w:ascii="Times New Roman"/>
          <w:b w:val="false"/>
          <w:i w:val="false"/>
          <w:color w:val="000000"/>
          <w:sz w:val="28"/>
        </w:rPr>
        <w:t>
      9) предельный размер- утвержденный максимальный размер социальной помощи.</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решениями маслихата Сарыкольского района Костанайской области от 03.05.2017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06.05.2019 </w:t>
      </w:r>
      <w:r>
        <w:rPr>
          <w:rFonts w:ascii="Times New Roman"/>
          <w:b w:val="false"/>
          <w:i w:val="false"/>
          <w:color w:val="000000"/>
          <w:sz w:val="28"/>
        </w:rPr>
        <w:t>№ 258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15.02.2019); от 06.02.2020 </w:t>
      </w:r>
      <w:r>
        <w:rPr>
          <w:rFonts w:ascii="Times New Roman"/>
          <w:b w:val="false"/>
          <w:i w:val="false"/>
          <w:color w:val="000000"/>
          <w:sz w:val="28"/>
        </w:rPr>
        <w:t>№ 320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15.04.2020 </w:t>
      </w:r>
      <w:r>
        <w:rPr>
          <w:rFonts w:ascii="Times New Roman"/>
          <w:b w:val="false"/>
          <w:i w:val="false"/>
          <w:color w:val="000000"/>
          <w:sz w:val="28"/>
        </w:rPr>
        <w:t>№ 329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2"/>
    <w:p>
      <w:pPr>
        <w:spacing w:after="0"/>
        <w:ind w:left="0"/>
        <w:jc w:val="both"/>
      </w:pPr>
      <w:r>
        <w:rPr>
          <w:rFonts w:ascii="Times New Roman"/>
          <w:b w:val="false"/>
          <w:i w:val="false"/>
          <w:color w:val="000000"/>
          <w:sz w:val="28"/>
        </w:rPr>
        <w:t xml:space="preserve">
      3. Для целей настоящих </w:t>
      </w:r>
      <w:r>
        <w:rPr>
          <w:rFonts w:ascii="Times New Roman"/>
          <w:b w:val="false"/>
          <w:i w:val="false"/>
          <w:color w:val="000000"/>
          <w:sz w:val="28"/>
        </w:rPr>
        <w:t>Правил</w:t>
      </w:r>
      <w:r>
        <w:rPr>
          <w:rFonts w:ascii="Times New Roman"/>
          <w:b w:val="false"/>
          <w:i w:val="false"/>
          <w:color w:val="000000"/>
          <w:sz w:val="28"/>
        </w:rPr>
        <w:t xml:space="preserve">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праздничному дню.</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решения маслихата Сарыкольского района Костанайской области от 06.02.2020 </w:t>
      </w:r>
      <w:r>
        <w:rPr>
          <w:rFonts w:ascii="Times New Roman"/>
          <w:b w:val="false"/>
          <w:i w:val="false"/>
          <w:color w:val="000000"/>
          <w:sz w:val="28"/>
        </w:rPr>
        <w:t>№ 320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3"/>
    <w:p>
      <w:pPr>
        <w:spacing w:after="0"/>
        <w:ind w:left="0"/>
        <w:jc w:val="both"/>
      </w:pPr>
      <w:r>
        <w:rPr>
          <w:rFonts w:ascii="Times New Roman"/>
          <w:b w:val="false"/>
          <w:i w:val="false"/>
          <w:color w:val="000000"/>
          <w:sz w:val="28"/>
        </w:rPr>
        <w:t>
      4. Праздничным днем является День Победы – 9 мая.</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маслихата Сарыкольского района Костанайской области от 06.02.2020 </w:t>
      </w:r>
      <w:r>
        <w:rPr>
          <w:rFonts w:ascii="Times New Roman"/>
          <w:b w:val="false"/>
          <w:i w:val="false"/>
          <w:color w:val="000000"/>
          <w:sz w:val="28"/>
        </w:rPr>
        <w:t>№ 320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24"/>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 1 раз в полугодие).</w:t>
      </w:r>
    </w:p>
    <w:bookmarkEnd w:id="24"/>
    <w:bookmarkStart w:name="z32" w:id="25"/>
    <w:p>
      <w:pPr>
        <w:spacing w:after="0"/>
        <w:ind w:left="0"/>
        <w:jc w:val="left"/>
      </w:pPr>
      <w:r>
        <w:rPr>
          <w:rFonts w:ascii="Times New Roman"/>
          <w:b/>
          <w:i w:val="false"/>
          <w:color w:val="000000"/>
        </w:rPr>
        <w:t xml:space="preserve"> 2. Перечень категорий получателей социальной помощи и установления размеров социальной помощи</w:t>
      </w:r>
    </w:p>
    <w:bookmarkEnd w:id="25"/>
    <w:bookmarkStart w:name="z33" w:id="2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Социальная помощь оказывается периодически (ежемесячно, 1 раз в полугодие):</w:t>
      </w:r>
    </w:p>
    <w:bookmarkEnd w:id="26"/>
    <w:p>
      <w:pPr>
        <w:spacing w:after="0"/>
        <w:ind w:left="0"/>
        <w:jc w:val="both"/>
      </w:pPr>
      <w:r>
        <w:rPr>
          <w:rFonts w:ascii="Times New Roman"/>
          <w:b w:val="false"/>
          <w:i w:val="false"/>
          <w:color w:val="000000"/>
          <w:sz w:val="28"/>
        </w:rPr>
        <w:t>
      1) участникам и инвалидам Великой Отечественной войны, на бытовые нужды, в размере 10 месячных расчетных показателей, без учета доходов;</w:t>
      </w:r>
    </w:p>
    <w:p>
      <w:pPr>
        <w:spacing w:after="0"/>
        <w:ind w:left="0"/>
        <w:jc w:val="both"/>
      </w:pPr>
      <w:r>
        <w:rPr>
          <w:rFonts w:ascii="Times New Roman"/>
          <w:b w:val="false"/>
          <w:i w:val="false"/>
          <w:color w:val="000000"/>
          <w:sz w:val="28"/>
        </w:rPr>
        <w:t>
      2) лицам, приравненным по льготам и гарантиям к участникам и инвалидам Великой Отечественной войны, другим категориям лиц, приравненных по льготам и гарантиям к участникам войны, на бытовые нужды, в размере 3 месячных расчетных показателей, без учета доходов;</w:t>
      </w:r>
    </w:p>
    <w:p>
      <w:pPr>
        <w:spacing w:after="0"/>
        <w:ind w:left="0"/>
        <w:jc w:val="both"/>
      </w:pPr>
      <w:r>
        <w:rPr>
          <w:rFonts w:ascii="Times New Roman"/>
          <w:b w:val="false"/>
          <w:i w:val="false"/>
          <w:color w:val="000000"/>
          <w:sz w:val="28"/>
        </w:rPr>
        <w:t>
      3) лицам, впервые приобретающим техническое, профессиональное, послесреднее или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двумя частями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 (далее - прожиточный минимум);</w:t>
      </w:r>
    </w:p>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w:t>
      </w:r>
    </w:p>
    <w:p>
      <w:pPr>
        <w:spacing w:after="0"/>
        <w:ind w:left="0"/>
        <w:jc w:val="both"/>
      </w:pPr>
      <w:r>
        <w:rPr>
          <w:rFonts w:ascii="Times New Roman"/>
          <w:b w:val="false"/>
          <w:i w:val="false"/>
          <w:color w:val="000000"/>
          <w:sz w:val="28"/>
        </w:rPr>
        <w:t>
      инвалидов всех категорий, имеющих рекомендацию в индивидуальной программе реабилитации инвалида, без учета доходов.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маслихата Сарыкольского района Костанайской области от 15.04.2020 </w:t>
      </w:r>
      <w:r>
        <w:rPr>
          <w:rFonts w:ascii="Times New Roman"/>
          <w:b w:val="false"/>
          <w:i w:val="false"/>
          <w:color w:val="000000"/>
          <w:sz w:val="28"/>
        </w:rPr>
        <w:t>№ 329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27"/>
    <w:p>
      <w:pPr>
        <w:spacing w:after="0"/>
        <w:ind w:left="0"/>
        <w:jc w:val="both"/>
      </w:pPr>
      <w:r>
        <w:rPr>
          <w:rFonts w:ascii="Times New Roman"/>
          <w:b w:val="false"/>
          <w:i w:val="false"/>
          <w:color w:val="000000"/>
          <w:sz w:val="28"/>
        </w:rPr>
        <w:t>
      7. Единовременная социальная помощь оказывается следующим гражданам, оказавшимся в трудной жизненной ситуации, а также отдельным категориям граждан к праздничному дню:</w:t>
      </w:r>
    </w:p>
    <w:bookmarkEnd w:id="27"/>
    <w:bookmarkStart w:name="z37" w:id="28"/>
    <w:p>
      <w:pPr>
        <w:spacing w:after="0"/>
        <w:ind w:left="0"/>
        <w:jc w:val="both"/>
      </w:pPr>
      <w:r>
        <w:rPr>
          <w:rFonts w:ascii="Times New Roman"/>
          <w:b w:val="false"/>
          <w:i w:val="false"/>
          <w:color w:val="000000"/>
          <w:sz w:val="28"/>
        </w:rPr>
        <w:t>
      1) инвалидам всех категорий, на оперативное лечение, без учета доходов, в размере не более 50 месячных расчетных показателей;</w:t>
      </w:r>
    </w:p>
    <w:bookmarkEnd w:id="28"/>
    <w:bookmarkStart w:name="z38" w:id="29"/>
    <w:p>
      <w:pPr>
        <w:spacing w:after="0"/>
        <w:ind w:left="0"/>
        <w:jc w:val="both"/>
      </w:pPr>
      <w:r>
        <w:rPr>
          <w:rFonts w:ascii="Times New Roman"/>
          <w:b w:val="false"/>
          <w:i w:val="false"/>
          <w:color w:val="000000"/>
          <w:sz w:val="28"/>
        </w:rPr>
        <w:t>
      2) инвалидам всех категорий, для возмещения расходов, связанных с их проездом в санатории и реабилитационные центры и обратно, без учета доходов, в размере не более 3 месячных расчетных показателей;</w:t>
      </w:r>
    </w:p>
    <w:bookmarkEnd w:id="29"/>
    <w:bookmarkStart w:name="z39" w:id="30"/>
    <w:p>
      <w:pPr>
        <w:spacing w:after="0"/>
        <w:ind w:left="0"/>
        <w:jc w:val="both"/>
      </w:pPr>
      <w:r>
        <w:rPr>
          <w:rFonts w:ascii="Times New Roman"/>
          <w:b w:val="false"/>
          <w:i w:val="false"/>
          <w:color w:val="000000"/>
          <w:sz w:val="28"/>
        </w:rPr>
        <w:t>
      3) лицам, больным заразной формой туберкулеза, выписанным из специализированной противотуберкулезной медицинской организации, на дополнительное питание, без учета доходов, в размере не более 15 месячных расчетных показателей;</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w:t>
      </w:r>
      <w:r>
        <w:rPr>
          <w:rFonts w:ascii="Times New Roman"/>
          <w:b w:val="false"/>
          <w:i w:val="false"/>
          <w:color w:val="ff0000"/>
          <w:sz w:val="28"/>
        </w:rPr>
        <w:t xml:space="preserve">исключен решением маслихата Сарыкольского района Костанайской области от 15.04.2020 </w:t>
      </w:r>
      <w:r>
        <w:rPr>
          <w:rFonts w:ascii="Times New Roman"/>
          <w:b w:val="false"/>
          <w:i w:val="false"/>
          <w:color w:val="000000"/>
          <w:sz w:val="28"/>
        </w:rPr>
        <w:t>№ 329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31"/>
    <w:p>
      <w:pPr>
        <w:spacing w:after="0"/>
        <w:ind w:left="0"/>
        <w:jc w:val="both"/>
      </w:pPr>
      <w:r>
        <w:rPr>
          <w:rFonts w:ascii="Times New Roman"/>
          <w:b w:val="false"/>
          <w:i w:val="false"/>
          <w:color w:val="000000"/>
          <w:sz w:val="28"/>
        </w:rPr>
        <w:t>
      5)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занятости населения, а также лицам из малообеспеченных семей на погребение несовершеннолетних детей, в размере не более 15 месячных расчетных показателей;</w:t>
      </w:r>
    </w:p>
    <w:bookmarkEnd w:id="31"/>
    <w:bookmarkStart w:name="z45" w:id="32"/>
    <w:p>
      <w:pPr>
        <w:spacing w:after="0"/>
        <w:ind w:left="0"/>
        <w:jc w:val="both"/>
      </w:pPr>
      <w:r>
        <w:rPr>
          <w:rFonts w:ascii="Times New Roman"/>
          <w:b w:val="false"/>
          <w:i w:val="false"/>
          <w:color w:val="000000"/>
          <w:sz w:val="28"/>
        </w:rPr>
        <w:t>
      6) лицам из семей, имеющих среднедушевой доход ниже величины прожиточного минимума за квартал, предшествующий кварталу обращения, на бытовые нужды, в размере не более 7 месячных расчетных показателей;</w:t>
      </w:r>
    </w:p>
    <w:bookmarkEnd w:id="32"/>
    <w:bookmarkStart w:name="z46" w:id="3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гражданину (семье), пострадавшему вследствие стихийного бедствия или пожара, без учета доходов, в размере не более 50 месячных расчетных показателей;</w:t>
      </w:r>
    </w:p>
    <w:bookmarkEnd w:id="33"/>
    <w:p>
      <w:pPr>
        <w:spacing w:after="0"/>
        <w:ind w:left="0"/>
        <w:jc w:val="both"/>
      </w:pPr>
      <w:r>
        <w:rPr>
          <w:rFonts w:ascii="Times New Roman"/>
          <w:b w:val="false"/>
          <w:i w:val="false"/>
          <w:color w:val="000000"/>
          <w:sz w:val="28"/>
        </w:rPr>
        <w:t>
      8) участникам и инвалидам Великой Отечественной войны, ко Дню Победы в Великой Отечественной войне, без учета доходов, в размере 1000000 (один миллион) тенге;</w:t>
      </w:r>
    </w:p>
    <w:p>
      <w:pPr>
        <w:spacing w:after="0"/>
        <w:ind w:left="0"/>
        <w:jc w:val="both"/>
      </w:pPr>
      <w:r>
        <w:rPr>
          <w:rFonts w:ascii="Times New Roman"/>
          <w:b w:val="false"/>
          <w:i w:val="false"/>
          <w:color w:val="000000"/>
          <w:sz w:val="28"/>
        </w:rPr>
        <w:t>
      "9) лицам, приравненным по льготам и гарантиям к участникам и инвалидам Великой Отечественной войны, ко Дню Победы в Великой Отечественной войне, без учета доходов:</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p>
      <w:pPr>
        <w:spacing w:after="0"/>
        <w:ind w:left="0"/>
        <w:jc w:val="both"/>
      </w:pPr>
      <w:r>
        <w:rPr>
          <w:rFonts w:ascii="Times New Roman"/>
          <w:b w:val="false"/>
          <w:i w:val="false"/>
          <w:color w:val="000000"/>
          <w:sz w:val="28"/>
        </w:rPr>
        <w:t>
      работникам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Главсевморпути, переведенным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p>
      <w:pPr>
        <w:spacing w:after="0"/>
        <w:ind w:left="0"/>
        <w:jc w:val="both"/>
      </w:pPr>
      <w:r>
        <w:rPr>
          <w:rFonts w:ascii="Times New Roman"/>
          <w:b w:val="false"/>
          <w:i w:val="false"/>
          <w:color w:val="000000"/>
          <w:sz w:val="28"/>
        </w:rPr>
        <w:t>
      военнослужащим, ставшими инвалидами вследствие ранения, контузии, увечья, полученных при защите бывшего Союза Советских Социалистических Республик, или вследствие заболевания, связанного с пребыванием на фронте, в размере 100000 (сто тысяч) тенге;</w:t>
      </w:r>
    </w:p>
    <w:bookmarkStart w:name="z34" w:id="34"/>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Советских Социалистических Республик и органов внутренних дел, ставшими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34"/>
    <w:p>
      <w:pPr>
        <w:spacing w:after="0"/>
        <w:ind w:left="0"/>
        <w:jc w:val="both"/>
      </w:pPr>
      <w:r>
        <w:rPr>
          <w:rFonts w:ascii="Times New Roman"/>
          <w:b w:val="false"/>
          <w:i w:val="false"/>
          <w:color w:val="000000"/>
          <w:sz w:val="28"/>
        </w:rPr>
        <w:t>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в размере 60000 (шестьдесят тысяч)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ставшими инвалидами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p>
      <w:pPr>
        <w:spacing w:after="0"/>
        <w:ind w:left="0"/>
        <w:jc w:val="both"/>
      </w:pPr>
      <w:r>
        <w:rPr>
          <w:rFonts w:ascii="Times New Roman"/>
          <w:b w:val="false"/>
          <w:i w:val="false"/>
          <w:color w:val="000000"/>
          <w:sz w:val="28"/>
        </w:rPr>
        <w:t>
      родителям и не вступившим в повторный брак супругам военнослужащих, погибших (умерших, пропавших без вести) в Великой Отечественной войне, в размере 60000 (шестьдесят тысяч) тенге;</w:t>
      </w:r>
    </w:p>
    <w:p>
      <w:pPr>
        <w:spacing w:after="0"/>
        <w:ind w:left="0"/>
        <w:jc w:val="both"/>
      </w:pPr>
      <w:r>
        <w:rPr>
          <w:rFonts w:ascii="Times New Roman"/>
          <w:b w:val="false"/>
          <w:i w:val="false"/>
          <w:color w:val="000000"/>
          <w:sz w:val="28"/>
        </w:rPr>
        <w:t>
      женам (мужьям) умерших инвалидов войны и приравненных к ним инвалидов, а также женам (мужьям)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в размере 30000 (тридцать тысяч) тенге;</w:t>
      </w:r>
    </w:p>
    <w:p>
      <w:pPr>
        <w:spacing w:after="0"/>
        <w:ind w:left="0"/>
        <w:jc w:val="both"/>
      </w:pPr>
      <w:r>
        <w:rPr>
          <w:rFonts w:ascii="Times New Roman"/>
          <w:b w:val="false"/>
          <w:i w:val="false"/>
          <w:color w:val="000000"/>
          <w:sz w:val="28"/>
        </w:rPr>
        <w:t>
      лицам,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в размере 30000 (тридцать тысяч) тенге;</w:t>
      </w:r>
    </w:p>
    <w:p>
      <w:pPr>
        <w:spacing w:after="0"/>
        <w:ind w:left="0"/>
        <w:jc w:val="both"/>
      </w:pPr>
      <w:r>
        <w:rPr>
          <w:rFonts w:ascii="Times New Roman"/>
          <w:b w:val="false"/>
          <w:i w:val="false"/>
          <w:color w:val="000000"/>
          <w:sz w:val="28"/>
        </w:rPr>
        <w:t>
      другим категориям лиц, приравненных по льготам и гарантиям к участникам и инвалидам войны, в размере 5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исключен решением маслихата Сарыкольского района Костанайской области от 06.02.2020 </w:t>
      </w:r>
      <w:r>
        <w:rPr>
          <w:rFonts w:ascii="Times New Roman"/>
          <w:b w:val="false"/>
          <w:i w:val="false"/>
          <w:color w:val="000000"/>
          <w:sz w:val="28"/>
        </w:rPr>
        <w:t>№ 320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решениями маслихата Сарыкольского района Костанайской области от 03.05.2017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06.05.2019 </w:t>
      </w:r>
      <w:r>
        <w:rPr>
          <w:rFonts w:ascii="Times New Roman"/>
          <w:b w:val="false"/>
          <w:i w:val="false"/>
          <w:color w:val="000000"/>
          <w:sz w:val="28"/>
        </w:rPr>
        <w:t>№ 258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15.02.2019); от 10.06.2019 </w:t>
      </w:r>
      <w:r>
        <w:rPr>
          <w:rFonts w:ascii="Times New Roman"/>
          <w:b w:val="false"/>
          <w:i w:val="false"/>
          <w:color w:val="000000"/>
          <w:sz w:val="28"/>
        </w:rPr>
        <w:t>№ 267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09.05.2019); от 06.02.2020 </w:t>
      </w:r>
      <w:r>
        <w:rPr>
          <w:rFonts w:ascii="Times New Roman"/>
          <w:b w:val="false"/>
          <w:i w:val="false"/>
          <w:color w:val="000000"/>
          <w:sz w:val="28"/>
        </w:rPr>
        <w:t>№ 320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15.04.2020 </w:t>
      </w:r>
      <w:r>
        <w:rPr>
          <w:rFonts w:ascii="Times New Roman"/>
          <w:b w:val="false"/>
          <w:i w:val="false"/>
          <w:color w:val="000000"/>
          <w:sz w:val="28"/>
        </w:rPr>
        <w:t>№ 329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3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Основаниями для отнесения граждан к категории нуждающихся при наступлении трудной жизненной ситуации являются:</w:t>
      </w:r>
    </w:p>
    <w:bookmarkEnd w:id="35"/>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p>
    <w:p>
      <w:pPr>
        <w:spacing w:after="0"/>
        <w:ind w:left="0"/>
        <w:jc w:val="both"/>
      </w:pPr>
      <w:r>
        <w:rPr>
          <w:rFonts w:ascii="Times New Roman"/>
          <w:b w:val="false"/>
          <w:i w:val="false"/>
          <w:color w:val="000000"/>
          <w:sz w:val="28"/>
        </w:rPr>
        <w:t>
      3)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решения маслихата Сарыкольского района Костанайской области от 15.04.2020 </w:t>
      </w:r>
      <w:r>
        <w:rPr>
          <w:rFonts w:ascii="Times New Roman"/>
          <w:b w:val="false"/>
          <w:i w:val="false"/>
          <w:color w:val="000000"/>
          <w:sz w:val="28"/>
        </w:rPr>
        <w:t>№ 329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36"/>
    <w:p>
      <w:pPr>
        <w:spacing w:after="0"/>
        <w:ind w:left="0"/>
        <w:jc w:val="both"/>
      </w:pPr>
      <w:r>
        <w:rPr>
          <w:rFonts w:ascii="Times New Roman"/>
          <w:b w:val="false"/>
          <w:i w:val="false"/>
          <w:color w:val="000000"/>
          <w:sz w:val="28"/>
        </w:rPr>
        <w:t>
      9. Установить порог среднедушевого дохода в размере однократного прожиточного минимума, установленного по Костанайской области.</w:t>
      </w:r>
    </w:p>
    <w:bookmarkEnd w:id="36"/>
    <w:bookmarkStart w:name="z54" w:id="37"/>
    <w:p>
      <w:pPr>
        <w:spacing w:after="0"/>
        <w:ind w:left="0"/>
        <w:jc w:val="both"/>
      </w:pPr>
      <w:r>
        <w:rPr>
          <w:rFonts w:ascii="Times New Roman"/>
          <w:b w:val="false"/>
          <w:i w:val="false"/>
          <w:color w:val="000000"/>
          <w:sz w:val="28"/>
        </w:rPr>
        <w:t>
      10. Социальная помощь при наступлении трудной жизненной ситуации вследствие стихийного бедствия или пожара оказывается не позднее трех месяцев со дня наступления указанных событий.</w:t>
      </w:r>
    </w:p>
    <w:bookmarkEnd w:id="37"/>
    <w:bookmarkStart w:name="z55" w:id="38"/>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38"/>
    <w:bookmarkStart w:name="z56" w:id="39"/>
    <w:p>
      <w:pPr>
        <w:spacing w:after="0"/>
        <w:ind w:left="0"/>
        <w:jc w:val="left"/>
      </w:pPr>
      <w:r>
        <w:rPr>
          <w:rFonts w:ascii="Times New Roman"/>
          <w:b/>
          <w:i w:val="false"/>
          <w:color w:val="000000"/>
        </w:rPr>
        <w:t xml:space="preserve"> 3. Порядок оказания социальной помощи</w:t>
      </w:r>
    </w:p>
    <w:bookmarkEnd w:id="39"/>
    <w:bookmarkStart w:name="z57" w:id="40"/>
    <w:p>
      <w:pPr>
        <w:spacing w:after="0"/>
        <w:ind w:left="0"/>
        <w:jc w:val="both"/>
      </w:pPr>
      <w:r>
        <w:rPr>
          <w:rFonts w:ascii="Times New Roman"/>
          <w:b w:val="false"/>
          <w:i w:val="false"/>
          <w:color w:val="000000"/>
          <w:sz w:val="28"/>
        </w:rPr>
        <w:t>
      12. Социальная помощь к праздничному дню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маслихата Сарыкольского района Костанайской области от 06.02.2020 </w:t>
      </w:r>
      <w:r>
        <w:rPr>
          <w:rFonts w:ascii="Times New Roman"/>
          <w:b w:val="false"/>
          <w:i w:val="false"/>
          <w:color w:val="000000"/>
          <w:sz w:val="28"/>
        </w:rPr>
        <w:t>№ 320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4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Ежемесячная социальная помощь лицам, указанным в подпунктах 1), 2) пункта 6 настоящих Правил, получавшим ее до вступления в силу настоящих Правил, оказывается без истребования заявлений и документов от получателей. Вновь обратившиеся заявители представляют заявление с приложением следующих документов:</w:t>
      </w:r>
    </w:p>
    <w:bookmarkEnd w:id="41"/>
    <w:p>
      <w:pPr>
        <w:spacing w:after="0"/>
        <w:ind w:left="0"/>
        <w:jc w:val="both"/>
      </w:pPr>
      <w:r>
        <w:rPr>
          <w:rFonts w:ascii="Times New Roman"/>
          <w:b w:val="false"/>
          <w:i w:val="false"/>
          <w:color w:val="000000"/>
          <w:sz w:val="28"/>
        </w:rPr>
        <w:t>
      1) документ, удостоверяющий личность;</w:t>
      </w:r>
    </w:p>
    <w:p>
      <w:pPr>
        <w:spacing w:after="0"/>
        <w:ind w:left="0"/>
        <w:jc w:val="both"/>
      </w:pPr>
      <w:r>
        <w:rPr>
          <w:rFonts w:ascii="Times New Roman"/>
          <w:b w:val="false"/>
          <w:i w:val="false"/>
          <w:color w:val="000000"/>
          <w:sz w:val="28"/>
        </w:rPr>
        <w:t>
      2) документ, подтверждающий социальный статус заявителя.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маслихата Сарыкольского района Костанайской области от 15.04.2020 </w:t>
      </w:r>
      <w:r>
        <w:rPr>
          <w:rFonts w:ascii="Times New Roman"/>
          <w:b w:val="false"/>
          <w:i w:val="false"/>
          <w:color w:val="000000"/>
          <w:sz w:val="28"/>
        </w:rPr>
        <w:t>№ 329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4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Для получения социальной помощи при наступлении трудной жизненной ситуации заявитель от себя или от имени семьи представляет в уполномоченный орган или акиму села, сельского округа заявление с приложением следующих документов:</w:t>
      </w:r>
    </w:p>
    <w:bookmarkEnd w:id="42"/>
    <w:p>
      <w:pPr>
        <w:spacing w:after="0"/>
        <w:ind w:left="0"/>
        <w:jc w:val="both"/>
      </w:pPr>
      <w:r>
        <w:rPr>
          <w:rFonts w:ascii="Times New Roman"/>
          <w:b w:val="false"/>
          <w:i w:val="false"/>
          <w:color w:val="000000"/>
          <w:sz w:val="28"/>
        </w:rPr>
        <w:t>
      1) документ, удостоверяющий личность;</w:t>
      </w:r>
    </w:p>
    <w:p>
      <w:pPr>
        <w:spacing w:after="0"/>
        <w:ind w:left="0"/>
        <w:jc w:val="both"/>
      </w:pPr>
      <w:r>
        <w:rPr>
          <w:rFonts w:ascii="Times New Roman"/>
          <w:b w:val="false"/>
          <w:i w:val="false"/>
          <w:color w:val="000000"/>
          <w:sz w:val="28"/>
        </w:rPr>
        <w:t xml:space="preserve">
      2)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w:t>
      </w:r>
    </w:p>
    <w:p>
      <w:pPr>
        <w:spacing w:after="0"/>
        <w:ind w:left="0"/>
        <w:jc w:val="both"/>
      </w:pPr>
      <w:r>
        <w:rPr>
          <w:rFonts w:ascii="Times New Roman"/>
          <w:b w:val="false"/>
          <w:i w:val="false"/>
          <w:color w:val="000000"/>
          <w:sz w:val="28"/>
        </w:rPr>
        <w:t>
      3) сведения о доходах лица (членов семьи), указанных в абзаце втором подпункта 3) пункта 6, подпунктах 5), 6) пункта 7 настоящих Правил;</w:t>
      </w:r>
    </w:p>
    <w:p>
      <w:pPr>
        <w:spacing w:after="0"/>
        <w:ind w:left="0"/>
        <w:jc w:val="both"/>
      </w:pPr>
      <w:r>
        <w:rPr>
          <w:rFonts w:ascii="Times New Roman"/>
          <w:b w:val="false"/>
          <w:i w:val="false"/>
          <w:color w:val="000000"/>
          <w:sz w:val="28"/>
        </w:rPr>
        <w:t>
      4) акт и (или) документ, подтверждающий наступление трудной жизненной ситуации.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маслихата Сарыкольского района Костанайской области от 15.04.2020 </w:t>
      </w:r>
      <w:r>
        <w:rPr>
          <w:rFonts w:ascii="Times New Roman"/>
          <w:b w:val="false"/>
          <w:i w:val="false"/>
          <w:color w:val="000000"/>
          <w:sz w:val="28"/>
        </w:rPr>
        <w:t>№ 329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43"/>
    <w:p>
      <w:pPr>
        <w:spacing w:after="0"/>
        <w:ind w:left="0"/>
        <w:jc w:val="both"/>
      </w:pPr>
      <w:r>
        <w:rPr>
          <w:rFonts w:ascii="Times New Roman"/>
          <w:b w:val="false"/>
          <w:i w:val="false"/>
          <w:color w:val="000000"/>
          <w:sz w:val="28"/>
        </w:rPr>
        <w:t>
      15. При поступлении заявления на оказание социальной помощи при наступлении трудной жизненной ситуации уполномоченный орган или аким поселка, села,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p>
    <w:bookmarkEnd w:id="43"/>
    <w:bookmarkStart w:name="z71" w:id="44"/>
    <w:p>
      <w:pPr>
        <w:spacing w:after="0"/>
        <w:ind w:left="0"/>
        <w:jc w:val="both"/>
      </w:pPr>
      <w:r>
        <w:rPr>
          <w:rFonts w:ascii="Times New Roman"/>
          <w:b w:val="false"/>
          <w:i w:val="false"/>
          <w:color w:val="000000"/>
          <w:sz w:val="28"/>
        </w:rPr>
        <w:t xml:space="preserve">
      16.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 или акиму поселка, села, сельского округа.</w:t>
      </w:r>
    </w:p>
    <w:bookmarkEnd w:id="44"/>
    <w:bookmarkStart w:name="z72" w:id="45"/>
    <w:p>
      <w:pPr>
        <w:spacing w:after="0"/>
        <w:ind w:left="0"/>
        <w:jc w:val="both"/>
      </w:pPr>
      <w:r>
        <w:rPr>
          <w:rFonts w:ascii="Times New Roman"/>
          <w:b w:val="false"/>
          <w:i w:val="false"/>
          <w:color w:val="000000"/>
          <w:sz w:val="28"/>
        </w:rPr>
        <w:t>
      Аким поселка, села, сельского округа в течении двух рабочих дней со дня получения акта и заключения участковой комиссии направляет их с приложенными документами в уполномоченный орган.</w:t>
      </w:r>
    </w:p>
    <w:bookmarkEnd w:id="45"/>
    <w:bookmarkStart w:name="z73" w:id="46"/>
    <w:p>
      <w:pPr>
        <w:spacing w:after="0"/>
        <w:ind w:left="0"/>
        <w:jc w:val="both"/>
      </w:pPr>
      <w:r>
        <w:rPr>
          <w:rFonts w:ascii="Times New Roman"/>
          <w:b w:val="false"/>
          <w:i w:val="false"/>
          <w:color w:val="000000"/>
          <w:sz w:val="28"/>
        </w:rPr>
        <w:t>
      17.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bookmarkEnd w:id="46"/>
    <w:bookmarkStart w:name="z74" w:id="47"/>
    <w:p>
      <w:pPr>
        <w:spacing w:after="0"/>
        <w:ind w:left="0"/>
        <w:jc w:val="both"/>
      </w:pPr>
      <w:r>
        <w:rPr>
          <w:rFonts w:ascii="Times New Roman"/>
          <w:b w:val="false"/>
          <w:i w:val="false"/>
          <w:color w:val="000000"/>
          <w:sz w:val="28"/>
        </w:rPr>
        <w:t>
      18.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47"/>
    <w:bookmarkStart w:name="z75" w:id="48"/>
    <w:p>
      <w:pPr>
        <w:spacing w:after="0"/>
        <w:ind w:left="0"/>
        <w:jc w:val="both"/>
      </w:pPr>
      <w:r>
        <w:rPr>
          <w:rFonts w:ascii="Times New Roman"/>
          <w:b w:val="false"/>
          <w:i w:val="false"/>
          <w:color w:val="000000"/>
          <w:sz w:val="28"/>
        </w:rPr>
        <w:t>
      19. Уполномоченный орган в течение одного рабочего дня со дня поступления документов от участковой комиссии или акима поселка,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48"/>
    <w:bookmarkStart w:name="z76" w:id="49"/>
    <w:p>
      <w:pPr>
        <w:spacing w:after="0"/>
        <w:ind w:left="0"/>
        <w:jc w:val="both"/>
      </w:pPr>
      <w:r>
        <w:rPr>
          <w:rFonts w:ascii="Times New Roman"/>
          <w:b w:val="false"/>
          <w:i w:val="false"/>
          <w:color w:val="000000"/>
          <w:sz w:val="28"/>
        </w:rPr>
        <w:t>
      20.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49"/>
    <w:bookmarkStart w:name="z77" w:id="50"/>
    <w:p>
      <w:pPr>
        <w:spacing w:after="0"/>
        <w:ind w:left="0"/>
        <w:jc w:val="both"/>
      </w:pPr>
      <w:r>
        <w:rPr>
          <w:rFonts w:ascii="Times New Roman"/>
          <w:b w:val="false"/>
          <w:i w:val="false"/>
          <w:color w:val="000000"/>
          <w:sz w:val="28"/>
        </w:rPr>
        <w:t>
      21.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50"/>
    <w:bookmarkStart w:name="z78" w:id="51"/>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 села, сельского округа.</w:t>
      </w:r>
    </w:p>
    <w:bookmarkEnd w:id="51"/>
    <w:bookmarkStart w:name="z79" w:id="52"/>
    <w:p>
      <w:pPr>
        <w:spacing w:after="0"/>
        <w:ind w:left="0"/>
        <w:jc w:val="both"/>
      </w:pPr>
      <w:r>
        <w:rPr>
          <w:rFonts w:ascii="Times New Roman"/>
          <w:b w:val="false"/>
          <w:i w:val="false"/>
          <w:color w:val="000000"/>
          <w:sz w:val="28"/>
        </w:rPr>
        <w:t>
      22.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bookmarkEnd w:id="52"/>
    <w:bookmarkStart w:name="z80" w:id="53"/>
    <w:p>
      <w:pPr>
        <w:spacing w:after="0"/>
        <w:ind w:left="0"/>
        <w:jc w:val="both"/>
      </w:pPr>
      <w:r>
        <w:rPr>
          <w:rFonts w:ascii="Times New Roman"/>
          <w:b w:val="false"/>
          <w:i w:val="false"/>
          <w:color w:val="000000"/>
          <w:sz w:val="28"/>
        </w:rPr>
        <w:t>
      23. Отказ в оказании социальной помощи осуществляется в случаях:</w:t>
      </w:r>
    </w:p>
    <w:bookmarkEnd w:id="53"/>
    <w:bookmarkStart w:name="z81" w:id="54"/>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54"/>
    <w:bookmarkStart w:name="z82" w:id="55"/>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55"/>
    <w:bookmarkStart w:name="z83" w:id="56"/>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 представительным органом порога для оказания социальной помощи.</w:t>
      </w:r>
    </w:p>
    <w:bookmarkEnd w:id="56"/>
    <w:bookmarkStart w:name="z84" w:id="57"/>
    <w:p>
      <w:pPr>
        <w:spacing w:after="0"/>
        <w:ind w:left="0"/>
        <w:jc w:val="both"/>
      </w:pPr>
      <w:r>
        <w:rPr>
          <w:rFonts w:ascii="Times New Roman"/>
          <w:b w:val="false"/>
          <w:i w:val="false"/>
          <w:color w:val="000000"/>
          <w:sz w:val="28"/>
        </w:rPr>
        <w:t>
      24. Выплата социальной помощи осуществляется уполномоченным органом путем перечисления денежных средств на банковский счет получателя социальной помощи через банки второго уровня или организации, имеющие лицензию Национального банка Республики Казахстан на соответствующие виды банковских операций.</w:t>
      </w:r>
    </w:p>
    <w:bookmarkEnd w:id="57"/>
    <w:p>
      <w:pPr>
        <w:spacing w:after="0"/>
        <w:ind w:left="0"/>
        <w:jc w:val="both"/>
      </w:pPr>
      <w:r>
        <w:rPr>
          <w:rFonts w:ascii="Times New Roman"/>
          <w:b w:val="false"/>
          <w:i w:val="false"/>
          <w:color w:val="000000"/>
          <w:sz w:val="28"/>
        </w:rPr>
        <w:t>
      Финансирование расходов на предоставление социальной помощи осуществляется в пределах средств, предусмотренных бюджетом Сарыкольского района на текущий финансовый год.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решения маслихата Сарыкольского района Костанайской области от 15.04.2020 </w:t>
      </w:r>
      <w:r>
        <w:rPr>
          <w:rFonts w:ascii="Times New Roman"/>
          <w:b w:val="false"/>
          <w:i w:val="false"/>
          <w:color w:val="000000"/>
          <w:sz w:val="28"/>
        </w:rPr>
        <w:t>№ 329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58"/>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58"/>
    <w:bookmarkStart w:name="z86" w:id="59"/>
    <w:p>
      <w:pPr>
        <w:spacing w:after="0"/>
        <w:ind w:left="0"/>
        <w:jc w:val="both"/>
      </w:pPr>
      <w:r>
        <w:rPr>
          <w:rFonts w:ascii="Times New Roman"/>
          <w:b w:val="false"/>
          <w:i w:val="false"/>
          <w:color w:val="000000"/>
          <w:sz w:val="28"/>
        </w:rPr>
        <w:t>
      25. Социальная помощь прекращается в случаях:</w:t>
      </w:r>
    </w:p>
    <w:bookmarkEnd w:id="59"/>
    <w:bookmarkStart w:name="z87" w:id="60"/>
    <w:p>
      <w:pPr>
        <w:spacing w:after="0"/>
        <w:ind w:left="0"/>
        <w:jc w:val="both"/>
      </w:pPr>
      <w:r>
        <w:rPr>
          <w:rFonts w:ascii="Times New Roman"/>
          <w:b w:val="false"/>
          <w:i w:val="false"/>
          <w:color w:val="000000"/>
          <w:sz w:val="28"/>
        </w:rPr>
        <w:t>
      1) смерти получателя;</w:t>
      </w:r>
    </w:p>
    <w:bookmarkEnd w:id="60"/>
    <w:bookmarkStart w:name="z88" w:id="61"/>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bookmarkEnd w:id="61"/>
    <w:bookmarkStart w:name="z89" w:id="62"/>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62"/>
    <w:bookmarkStart w:name="z90" w:id="63"/>
    <w:p>
      <w:pPr>
        <w:spacing w:after="0"/>
        <w:ind w:left="0"/>
        <w:jc w:val="both"/>
      </w:pPr>
      <w:r>
        <w:rPr>
          <w:rFonts w:ascii="Times New Roman"/>
          <w:b w:val="false"/>
          <w:i w:val="false"/>
          <w:color w:val="000000"/>
          <w:sz w:val="28"/>
        </w:rPr>
        <w:t>
      4) выявления недостоверных сведений, предоставленных заявителем.</w:t>
      </w:r>
    </w:p>
    <w:bookmarkEnd w:id="63"/>
    <w:bookmarkStart w:name="z91" w:id="64"/>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64"/>
    <w:bookmarkStart w:name="z92" w:id="65"/>
    <w:p>
      <w:pPr>
        <w:spacing w:after="0"/>
        <w:ind w:left="0"/>
        <w:jc w:val="both"/>
      </w:pPr>
      <w:r>
        <w:rPr>
          <w:rFonts w:ascii="Times New Roman"/>
          <w:b w:val="false"/>
          <w:i w:val="false"/>
          <w:color w:val="000000"/>
          <w:sz w:val="28"/>
        </w:rPr>
        <w:t>
      26. Излишне выплаченные суммы подлежат возврату в добровольном или ином установленном законодательством Республики Казахстан порядке.</w:t>
      </w:r>
    </w:p>
    <w:bookmarkEnd w:id="65"/>
    <w:bookmarkStart w:name="z93" w:id="66"/>
    <w:p>
      <w:pPr>
        <w:spacing w:after="0"/>
        <w:ind w:left="0"/>
        <w:jc w:val="left"/>
      </w:pPr>
      <w:r>
        <w:rPr>
          <w:rFonts w:ascii="Times New Roman"/>
          <w:b/>
          <w:i w:val="false"/>
          <w:color w:val="000000"/>
        </w:rPr>
        <w:t xml:space="preserve"> 5. Заключительное положение</w:t>
      </w:r>
    </w:p>
    <w:bookmarkEnd w:id="66"/>
    <w:bookmarkStart w:name="z94" w:id="67"/>
    <w:p>
      <w:pPr>
        <w:spacing w:after="0"/>
        <w:ind w:left="0"/>
        <w:jc w:val="both"/>
      </w:pPr>
      <w:r>
        <w:rPr>
          <w:rFonts w:ascii="Times New Roman"/>
          <w:b w:val="false"/>
          <w:i w:val="false"/>
          <w:color w:val="000000"/>
          <w:sz w:val="28"/>
        </w:rPr>
        <w:t>
      27.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