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5654" w14:textId="b3e5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июня 2016 года № 29. Зарегистрировано Департаментом юстиции Костанайской области 28 июня 2016 года № 6500. Утратило силу решением маслихата Сарыкольского района Костанайской области от 24 февраля 2017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Сарыкольского района Костанайской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Сарыкольского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Сарыкольского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 № 29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Сарыкольского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осно-вывается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Сарыкольского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организационно-контрольной и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гоударственного учреждения "Аппарат Сарыкольского районного маслихата" (далее -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передается в отдел организационно-контрольной и кадровой работы.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организационно-контрольной и кадровой работы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организационно-контрольной и кадровой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организационно-контрольной и кадровой работы,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организационно-контрольной и кадровой работы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отделом организационно-контрольной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организационно-контрольной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отделом организационно-контрольной и кадровой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организационно-контрольной и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организационно-контрольной и кадровой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организационно-контрольной и кадровой работы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полученное среднеарифметическое значение квартальных оценок с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организационно-контрольной и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организационно-контрольной и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организационно-контрольной и кадровой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организационно-контрольной и кадровой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 отдела организационно-контрольной и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подписанный протокол заседания Комиссии хранятся в отделе организационно-контрольной и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Информация о принятом решении представляется государственным учреждением "Аппарат Сарыкольского районного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 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 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413"/>
        <w:gridCol w:w="3936"/>
        <w:gridCol w:w="1817"/>
        <w:gridCol w:w="1818"/>
        <w:gridCol w:w="906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 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2268"/>
        <w:gridCol w:w="4663"/>
        <w:gridCol w:w="3145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4135"/>
        <w:gridCol w:w="1689"/>
        <w:gridCol w:w="3767"/>
        <w:gridCol w:w="955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