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08b" w14:textId="da67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2015 года № 288 "О районном бюджете Сарыкольского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6 июня 2016 года № 27. Зарегистрировано Департаментом юстиции Костанайской области 15 июня 2016 года № 6468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288 "О районном бюджете Сарыкольского района на 2016-2018 годы" (зарегистрировано в Реестре государственной регистрации нормативных правовых актов за № 6107, опубликовано 6 января 2016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Сарыкольского района на 2016-2018 годы согласно приложениям 1, 2 и 3-соответственно,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3 379 722,8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510 843,0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2 867 948,8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3 427 659,3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1 639,0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11 291,0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-49 575,5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49 575,5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9 652,0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49 682,5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Утвердить распределение трансфертов органам местного самоуправления между селами, поселками, сельскими округами Сарыкольского района на 2016 год, согласно приложению 6.";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финансов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А. Вилямов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июня 2016года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30"/>
        <w:gridCol w:w="559"/>
        <w:gridCol w:w="1113"/>
        <w:gridCol w:w="4"/>
        <w:gridCol w:w="1118"/>
        <w:gridCol w:w="5418"/>
        <w:gridCol w:w="27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883"/>
        <w:gridCol w:w="1214"/>
        <w:gridCol w:w="2629"/>
        <w:gridCol w:w="5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975"/>
        <w:gridCol w:w="2056"/>
        <w:gridCol w:w="2056"/>
        <w:gridCol w:w="2291"/>
        <w:gridCol w:w="34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2206"/>
        <w:gridCol w:w="1421"/>
        <w:gridCol w:w="1498"/>
        <w:gridCol w:w="5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2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2016-2018 годы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76"/>
        <w:gridCol w:w="1005"/>
        <w:gridCol w:w="1005"/>
        <w:gridCol w:w="2490"/>
        <w:gridCol w:w="2194"/>
        <w:gridCol w:w="2194"/>
        <w:gridCol w:w="2195"/>
        <w:gridCol w:w="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Барвиновского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Краснознаменского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Ленинградского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Сорочинского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Златоустовского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Весело-Подольского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Маяк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Севастопольского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Тагильского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Тимирязевского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Чеховского сельского округа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Сарыколь акимата Сарыкольского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288</w:t>
            </w:r>
          </w:p>
        </w:tc>
      </w:tr>
    </w:tbl>
    <w:bookmarkStart w:name="z33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Сарыкольского района на 2016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Весело-Подольский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