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6e6" w14:textId="a7f6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мая 2016 года № 23. Зарегистрировано Департаментом юстиции Костанайской области 24 мая 2016 года № 6397. Утратило силу решением маслихата Сарыкольского района Костанайской области от 31 мая 2018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от 20 мая 2013 года № 85 "О дополнительном регламентировании порядка проведения мирных собраний, митингов, шествий, пикетов и демонстраций на территории Сарыкольского района" (зарегистрировано в Реестре государственной регистрации нормативных правовых актов за № 4153, опубликовано 4 июля 2013 года в газете "Сарыкөл").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 Сарыкольского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Е.Бауэр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2016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– акимат Сарыкольского района).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Сарыкольского района.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Сарыкольского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мирных собраний, митингов, шествий, пикетов и демонстраций акиматом Сарыкольского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Сарыкольского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иные участникам необходимо соблюдать общественный порядок.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Сарыкольского района;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средств, психотропных веществ, их аналогов, прекурсоров;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в пределах прямой видимости.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Сарыкольского района может разрешить проведение в один и тот же день и время, на одном и том же объекте не более трех одиночных пикетов;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Сарыкольского района.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Сарыкольского района в случаях когда: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Сарыкольского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дополнительно возникшие затраты при проведении собрания, митинга, шествия, пикета и демонстрации, в том числе по охране 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0930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  <w:bookmarkEnd w:id="47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митингов и собраний 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8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перед зданием районного акимата по улице Тәуелсіздік. 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49"/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бывшего стадиона по улице Тәуелсіздік (кадастровый № 12-190005865).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125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 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52"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территории бывшего стадиона по улице Тәуелсіздік (кадастровый № 12-190005865) до территории парка по улице Партизанская 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53"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территории парка по улице Партизанская до Центральной площади перед зданием районного акимата по улице Тәуелсіздік.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