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ad17" w14:textId="18fa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288 "О районном бюджете Сарыкольского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апреля 2016 года № 10. Зарегистрировано Департаментом юстиции Костанайской области 11 апреля 2016 года № 6278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288 "О районном бюджете Сарыкольского района на 2016-2018 годы" (зарегистрировано в Реестре государственной регистрации нормативных правовых актов за № 6107, опубликовано 6 января 2016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Сарыкольского района на 2016-2018 годы согласно приложениям 1, 2 и 3-соответственно,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3431291,0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558126,0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2868965,0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3443689,3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11291,0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-14037,3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14037,3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14144,3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финансов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А. Толпакова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С. Джумагулов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883"/>
        <w:gridCol w:w="1214"/>
        <w:gridCol w:w="2629"/>
        <w:gridCol w:w="5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975"/>
        <w:gridCol w:w="2056"/>
        <w:gridCol w:w="2056"/>
        <w:gridCol w:w="2291"/>
        <w:gridCol w:w="3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2206"/>
        <w:gridCol w:w="1421"/>
        <w:gridCol w:w="1498"/>
        <w:gridCol w:w="5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2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564"/>
        <w:gridCol w:w="1190"/>
        <w:gridCol w:w="1190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872"/>
        <w:gridCol w:w="1206"/>
        <w:gridCol w:w="2613"/>
        <w:gridCol w:w="4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975"/>
        <w:gridCol w:w="2056"/>
        <w:gridCol w:w="2056"/>
        <w:gridCol w:w="2291"/>
        <w:gridCol w:w="3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