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9d2e" w14:textId="35a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357 "О районном бюджете Наурзумского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августа 2016 года № 40. Зарегистрировано Департаментом юстиции Костанайской области 22 августа 2016 года № 6587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2016-2018 годы" (зарегистрировано в Реестре государственной регистрации нормативных правовых актов за № 6097, опубликовано 4 января 2016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Наурзумского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1507830,8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128199,0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1087,0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1378521,8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1555550,1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3977,5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6927,5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-51696,8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51696,8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48283,8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районном бюджете на 2016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6821,0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в сумме 22018,0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широкополосного Интернета в рамках программы системы электронного обучения в сумме 104,0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14558,0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проектов через местное самоуправление в рамках реализации первого направления "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2020" в сумме 4398,0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"/>
        <w:gridCol w:w="730"/>
        <w:gridCol w:w="1048"/>
        <w:gridCol w:w="1048"/>
        <w:gridCol w:w="5822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2"/>
        <w:gridCol w:w="752"/>
        <w:gridCol w:w="1080"/>
        <w:gridCol w:w="1080"/>
        <w:gridCol w:w="5624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