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8b10" w14:textId="84b8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357 "О районном бюджете Наурзумского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июня 2016 года № 29. Зарегистрировано Департаментом юстиции Костанайской области 14 июня 2016 года № 6455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357 "О районном бюджете Наурзумского района на 2016-2018 годы" (зарегистрировано в Реестре государственной регистрации нормативных правовых актов за № 6097, опубликовано 4 января 2016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Наурзумского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1492220,8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128199,0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1087,0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1362911,8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1539940,1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3977,5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6927,5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2950,0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-51696,8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51696,8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2950,0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48283,8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