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32e" w14:textId="70c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мая 2016 года № 21. Зарегистрировано Департаментом юстиции Костанайской области 8 июня 2016 года № 6440. Утратило силу решением маслихата Наурзумского района Костанайской области от 28 февраля 2017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Наурзумского района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Наурзумского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Наурзумского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Наурзумского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организационно-правовой отдел государственного учреждения "Аппарат Наурзумского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Наурзумского районного маслихата" (далее –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2584"/>
        <w:gridCol w:w="3980"/>
        <w:gridCol w:w="1665"/>
        <w:gridCol w:w="1666"/>
        <w:gridCol w:w="740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2241"/>
        <w:gridCol w:w="4606"/>
        <w:gridCol w:w="2630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