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6c69" w14:textId="2086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16 мая 2016 года № 22. Зарегистрировано Департаментом юстиции Костанайской области 19 мая 2016 года № 6384. Утратило силу решением маслихата Наурзумского района Костанайской области от 7 августа 2020 года № 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07.08.2020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17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на территории Наурзумского района" (зарегистрировано в Реестре государственной регистрации нормативно правовых актов за № 5929, опубликовано от 22 октября 2015 года в газете "Науырзым тынысы").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Абенова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Наурзумского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мая 2016 года № 22</w:t>
                  </w:r>
                </w:p>
              </w:tc>
            </w:tr>
          </w:tbl>
          <w:p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- акимат Наурзумского района).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Наурзумского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Наурзумского района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собраний, митингов, шествий, пикетов и демонстраций акиматом Наурзумского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Наурзумского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Наурзумского района;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распитие алкогольных напитков, употребление наркотических средств, психотропных веществ, их аналогов, прекурсоров;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Наурзумского района может разрешить проведение в один и тот же день и время, на одном и том же объекте не более трех одиночных пикетов;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Наурзумского района.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Наурзумского района в случаях когда:</w:t>
      </w:r>
    </w:p>
    <w:bookmarkEnd w:id="34"/>
    <w:bookmarkStart w:name="z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Наурзумского района Костанайской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Наурзумского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2454"/>
        <w:gridCol w:w="5803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населенного пункта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проведения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 улице Шакшак Жанибека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Независимости по улице Кабанбай батыра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Наурзумского района Костанайской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485"/>
        <w:gridCol w:w="8918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Кабанбай батыра до пересечения с улицей Шакшак Жанибека. Далее по направлению к центральной площади по улице Шакшак Жанибека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улицы Шакшак Жанибека до пересечения Кабанбай батыра, по направлению к Парку Независимости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