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335c" w14:textId="85e3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Наурзумском районе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12 апреля 2016 год № 87. Зарегистрировано Департаментом юстиции Костанайской области 6 мая 2016 года № 6333. Утратило силу постановлением акимата Наурзумского района Костанайской области от 27 июля 2016 год № 165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Наурзумского района Костанайской области от 27.07.2016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Наурзумского района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2016 года № 87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Наурзумского района на 2016 год, финансируемых за счет целевых трансфертов из республиканского бюджета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"/>
        <w:gridCol w:w="3381"/>
        <w:gridCol w:w="660"/>
        <w:gridCol w:w="1212"/>
        <w:gridCol w:w="1368"/>
        <w:gridCol w:w="1212"/>
        <w:gridCol w:w="1131"/>
        <w:gridCol w:w="1132"/>
        <w:gridCol w:w="858"/>
        <w:gridCol w:w="507"/>
        <w:gridCol w:w="509"/>
      </w:tblGrid>
      <w:tr>
        <w:trPr>
          <w:trHeight w:val="30" w:hRule="atLeast"/>
        </w:trPr>
        <w:tc>
          <w:tcPr>
            <w:tcW w:w="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Админист-ративно- территори-альное располо-жение организа-ций дошколь-ного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(населенный пункт)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Детс-кий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пребы-вания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Детс-кий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пребы-вания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ясель-ные гру-ппы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Дош-коль-ные гру-ппы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пол-ным днем пребы-вания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непо-лным днем пре-быва-ния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Коммуна-льное государст-венное казенное предприя-тие "Ясли-сад "Балапан" отдела образова-ния Наурзумс-кого района" село Караменды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Государст-венное коммуна-льное казенное предприя-тие "Ясли- сад "Балдыр-ган" отдела образова-ния Наурзумс-кого района" село Караменды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2016 года № 87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Наурзумского района на 2016 год, финансируемых за счет средств местного бюджета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3352"/>
        <w:gridCol w:w="654"/>
        <w:gridCol w:w="1357"/>
        <w:gridCol w:w="1356"/>
        <w:gridCol w:w="1357"/>
        <w:gridCol w:w="1121"/>
        <w:gridCol w:w="1122"/>
        <w:gridCol w:w="695"/>
        <w:gridCol w:w="851"/>
      </w:tblGrid>
      <w:tr>
        <w:trPr>
          <w:trHeight w:val="30" w:hRule="atLeast"/>
        </w:trPr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3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Админист-ративно- территори-альное располо-жение организа-ций дошколь-ного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(населенный пункт)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Детс-кий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пол-ным днем пребы-вания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Детс-кий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пол-ным днем пребы-вания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ясель-ные гру-ппы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дошко-льные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пребы-вания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непол-ным днем пребы-вания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Государст-венное коммуна-льное казенное предприя-тие "Ясли- сад "Балдыр-ган" отдела образова-ния Наурзумс-кого района" село Караменды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Государст-венное коммуна-льное казенное предприя-тие "Ясли- сад "Айголек" отдела образова-ния Наурзумс-кого района" село Дамды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Государст-венное коммуна-льное казенное предприя-тие "Ясли- сад "Нурбо-бек" отдела образова-ния Наурзумс-кого района село Буревест-ник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Государст-венное коммуна-льное казенное предприя-тие "Ясли-сад "Балдәу-рен" отдела образова-ния Наурзумс-кого района" село Уленды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Государст-венное коммуна-льное казенное предприя-тие "Ясли-сад "Кызгал-дак" акимата Наурзумс-кого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