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503d" w14:textId="b3b5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357 "О районном бюджете Наурзумского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 марта 2016 года № 395. Зарегистрировано Департаментом юстиции Костанайской области 4 марта 2016 года № 6198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357 "О районном бюджете Наурзумского района на 2016-2018 годы" (зарегистрировано в Реестре государственной регистрации нормативных правовых актов за № 6097, опубликовано 4 января 2016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Наурзумского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1558234,0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188865,0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1362797,0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1589282,0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3413,0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-34461,0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34461,0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2950,0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31048,0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Алдажуманова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"1"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395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357</w:t>
            </w:r>
          </w:p>
          <w:bookmarkEnd w:id="5"/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Наурзумского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395</w:t>
            </w:r>
          </w:p>
          <w:bookmarkEnd w:id="18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357</w:t>
            </w:r>
          </w:p>
          <w:bookmarkEnd w:id="190"/>
        </w:tc>
      </w:tr>
    </w:tbl>
    <w:bookmarkStart w:name="z22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Наурзумского района на 2017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412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