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62c8" w14:textId="d246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Мендыкаринскому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13 декабря 2016 года № 64. Зарегистрировано Департаментом юстиции Костанайской области 11 января 2017 года № 6798. Утратило силу решением маслихата Мендыкаринского района Костанайской области от 1 октября 2019 года № 310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Мендыкаринского района Костанайской области от 01.10.2019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нормы образования и накопления коммунальных отходов по Мендыкаринскому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Кожуховская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"Отдел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хозяйства, пассажирского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 Н. Гулаков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декабря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2016 года № 64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Мендыкаринскому району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0"/>
        <w:gridCol w:w="4425"/>
        <w:gridCol w:w="2899"/>
        <w:gridCol w:w="3016"/>
      </w:tblGrid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 годовая,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"/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"/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санаторий, прочие лечебно-профилактические учреждения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"/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"/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Кафе, учреждения общественного питания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"/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Концертный зал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"/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"/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"/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"/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"/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база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"/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"/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Автомойки, автозаправочные станции, гаражи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1"/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2"/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3"/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бытовой техники, швейные ателье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4"/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