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346a" w14:textId="fb33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декабря 2016 года № 63. Зарегистрировано Департаментом юстиции Костанайской области 15 декабря 2016 года № 6746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Мендыкаринского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2530264,9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505199,0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2009700,9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2580131,4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22237,3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- 31832,3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-72103,8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–72103,8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Тимашова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366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2009700,9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2009700,9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2580131,4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1585782,7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1546991,2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1497196,7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-72103,8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366</w:t>
            </w:r>
          </w:p>
        </w:tc>
      </w:tr>
    </w:tbl>
    <w:bookmarkStart w:name="z2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4595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182485,8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182485,8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182485,8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182485,8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16291,2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46806,3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