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7c2" w14:textId="5ad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8 ноября 2016 года № 61. Зарегистрировано Департаментом юстиции Костанайской области 16 ноября 2016 года № 6701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Мендыкаринского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2533876,0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503862,0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2013312,0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2583742,5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22237,3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- 31832,3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-72103,8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–72103,8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366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2583742,5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1780627,7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-72103,8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366</w:t>
            </w:r>
          </w:p>
        </w:tc>
      </w:tr>
    </w:tbl>
    <w:bookmarkStart w:name="z2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4595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